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19852" w14:textId="77777777" w:rsidR="0053541D" w:rsidRDefault="0053541D" w:rsidP="0053541D">
      <w:pPr>
        <w:jc w:val="center"/>
        <w:rPr>
          <w:rFonts w:ascii="Ubuntu" w:eastAsia="Times New Roman" w:hAnsi="Ubuntu" w:cs="Tahoma"/>
          <w:b/>
          <w:spacing w:val="0"/>
          <w:sz w:val="40"/>
          <w:szCs w:val="40"/>
          <w:lang w:val="de-DE" w:eastAsia="de-DE"/>
        </w:rPr>
      </w:pPr>
      <w:r>
        <w:rPr>
          <w:rFonts w:ascii="Ubuntu" w:eastAsia="Times New Roman" w:hAnsi="Ubuntu" w:cs="Tahoma"/>
          <w:b/>
          <w:spacing w:val="0"/>
          <w:sz w:val="40"/>
          <w:szCs w:val="40"/>
          <w:lang w:val="de-DE" w:eastAsia="de-DE"/>
        </w:rPr>
        <w:t>T</w:t>
      </w:r>
      <w:r w:rsidRPr="004752E9">
        <w:rPr>
          <w:rFonts w:ascii="Ubuntu" w:eastAsia="Times New Roman" w:hAnsi="Ubuntu" w:cs="Tahoma"/>
          <w:b/>
          <w:spacing w:val="0"/>
          <w:sz w:val="40"/>
          <w:szCs w:val="40"/>
          <w:lang w:val="de-DE" w:eastAsia="de-DE"/>
        </w:rPr>
        <w:t>agesangebot</w:t>
      </w:r>
    </w:p>
    <w:p w14:paraId="1E4D7149" w14:textId="77777777" w:rsidR="0053541D" w:rsidRPr="004752E9" w:rsidRDefault="0053541D" w:rsidP="0053541D">
      <w:pPr>
        <w:jc w:val="center"/>
        <w:rPr>
          <w:rFonts w:ascii="Ubuntu" w:eastAsia="Times New Roman" w:hAnsi="Ubuntu" w:cs="Tahoma"/>
          <w:b/>
          <w:spacing w:val="0"/>
          <w:sz w:val="40"/>
          <w:szCs w:val="40"/>
          <w:lang w:val="de-DE" w:eastAsia="de-DE"/>
        </w:rPr>
      </w:pPr>
    </w:p>
    <w:p w14:paraId="1BFFBBCA" w14:textId="5C2A5E56" w:rsidR="0053541D" w:rsidRPr="004752E9" w:rsidRDefault="009C5CB9" w:rsidP="0053541D">
      <w:pPr>
        <w:jc w:val="center"/>
        <w:rPr>
          <w:rFonts w:ascii="Ubuntu" w:eastAsia="Times New Roman" w:hAnsi="Ubuntu" w:cs="Tahoma"/>
          <w:color w:val="93BE1E" w:themeColor="accent1"/>
          <w:spacing w:val="0"/>
          <w:sz w:val="40"/>
          <w:szCs w:val="40"/>
          <w:lang w:val="de-DE" w:eastAsia="de-DE"/>
        </w:rPr>
      </w:pPr>
      <w:r>
        <w:rPr>
          <w:rFonts w:ascii="Ubuntu" w:eastAsia="Times New Roman" w:hAnsi="Ubuntu" w:cs="Tahoma"/>
          <w:color w:val="93BE1E" w:themeColor="accent1"/>
          <w:spacing w:val="0"/>
          <w:sz w:val="40"/>
          <w:szCs w:val="40"/>
          <w:lang w:val="de-DE" w:eastAsia="de-DE"/>
        </w:rPr>
        <w:t>Samstag, 04</w:t>
      </w:r>
      <w:r w:rsidR="009676B4">
        <w:rPr>
          <w:rFonts w:ascii="Ubuntu" w:eastAsia="Times New Roman" w:hAnsi="Ubuntu" w:cs="Tahoma"/>
          <w:color w:val="93BE1E" w:themeColor="accent1"/>
          <w:spacing w:val="0"/>
          <w:sz w:val="40"/>
          <w:szCs w:val="40"/>
          <w:lang w:val="de-DE" w:eastAsia="de-DE"/>
        </w:rPr>
        <w:t>.</w:t>
      </w:r>
      <w:r w:rsidR="00F93E12">
        <w:rPr>
          <w:rFonts w:ascii="Ubuntu" w:eastAsia="Times New Roman" w:hAnsi="Ubuntu" w:cs="Tahoma"/>
          <w:color w:val="93BE1E" w:themeColor="accent1"/>
          <w:spacing w:val="0"/>
          <w:sz w:val="40"/>
          <w:szCs w:val="40"/>
          <w:lang w:val="de-DE" w:eastAsia="de-DE"/>
        </w:rPr>
        <w:t xml:space="preserve"> </w:t>
      </w:r>
      <w:r w:rsidR="00181DE2">
        <w:rPr>
          <w:rFonts w:ascii="Ubuntu" w:eastAsia="Times New Roman" w:hAnsi="Ubuntu" w:cs="Tahoma"/>
          <w:color w:val="93BE1E" w:themeColor="accent1"/>
          <w:spacing w:val="0"/>
          <w:sz w:val="40"/>
          <w:szCs w:val="40"/>
          <w:lang w:val="de-DE" w:eastAsia="de-DE"/>
        </w:rPr>
        <w:t xml:space="preserve">April </w:t>
      </w:r>
      <w:r w:rsidR="00F93E12">
        <w:rPr>
          <w:rFonts w:ascii="Ubuntu" w:eastAsia="Times New Roman" w:hAnsi="Ubuntu" w:cs="Tahoma"/>
          <w:color w:val="93BE1E" w:themeColor="accent1"/>
          <w:spacing w:val="0"/>
          <w:sz w:val="40"/>
          <w:szCs w:val="40"/>
          <w:lang w:val="de-DE" w:eastAsia="de-DE"/>
        </w:rPr>
        <w:t xml:space="preserve"> 2026</w:t>
      </w:r>
    </w:p>
    <w:p w14:paraId="3CD3E5B0" w14:textId="77777777" w:rsidR="0053541D" w:rsidRDefault="0053541D" w:rsidP="0053541D">
      <w:pPr>
        <w:jc w:val="center"/>
      </w:pPr>
    </w:p>
    <w:p w14:paraId="281F5859" w14:textId="77777777" w:rsidR="0053541D" w:rsidRPr="006A1684" w:rsidRDefault="0053541D" w:rsidP="0053541D">
      <w:pPr>
        <w:tabs>
          <w:tab w:val="left" w:pos="4536"/>
          <w:tab w:val="right" w:pos="8364"/>
        </w:tabs>
        <w:jc w:val="center"/>
        <w:rPr>
          <w:rStyle w:val="TitelZchn"/>
          <w:rFonts w:ascii="Univers LT Pro 45 Light" w:hAnsi="Univers LT Pro 45 Light"/>
          <w:sz w:val="26"/>
          <w:szCs w:val="26"/>
        </w:rPr>
      </w:pPr>
    </w:p>
    <w:p w14:paraId="558D05C7" w14:textId="77777777" w:rsidR="0053541D" w:rsidRDefault="005B5645" w:rsidP="0053541D">
      <w:pPr>
        <w:jc w:val="center"/>
        <w:rPr>
          <w:rStyle w:val="TitelZchn"/>
          <w:rFonts w:ascii="Source Sans Pro" w:hAnsi="Source Sans Pro"/>
          <w:sz w:val="26"/>
          <w:szCs w:val="26"/>
        </w:rPr>
      </w:pPr>
      <w:r>
        <w:rPr>
          <w:rStyle w:val="TitelZchn"/>
          <w:rFonts w:ascii="Source Sans Pro" w:hAnsi="Source Sans Pro"/>
          <w:sz w:val="26"/>
          <w:szCs w:val="26"/>
        </w:rPr>
        <w:t>Menü</w:t>
      </w:r>
    </w:p>
    <w:p w14:paraId="1E238D05" w14:textId="31067AAD" w:rsidR="005B5645" w:rsidRPr="009C5CB9" w:rsidRDefault="009C5CB9" w:rsidP="0053541D">
      <w:pPr>
        <w:jc w:val="center"/>
        <w:rPr>
          <w:rStyle w:val="TitelZchn"/>
          <w:rFonts w:ascii="Source Sans Pro" w:hAnsi="Source Sans Pro"/>
          <w:b w:val="0"/>
          <w:sz w:val="26"/>
          <w:szCs w:val="26"/>
        </w:rPr>
      </w:pPr>
      <w:proofErr w:type="spellStart"/>
      <w:r>
        <w:rPr>
          <w:rStyle w:val="TitelZchn"/>
          <w:rFonts w:ascii="Source Sans Pro" w:hAnsi="Source Sans Pro"/>
          <w:b w:val="0"/>
          <w:sz w:val="26"/>
          <w:szCs w:val="26"/>
        </w:rPr>
        <w:t>Linsencrèmesuppe</w:t>
      </w:r>
      <w:proofErr w:type="spellEnd"/>
      <w:r w:rsidR="00287E91" w:rsidRPr="009C5CB9">
        <w:rPr>
          <w:rStyle w:val="TitelZchn"/>
          <w:rFonts w:ascii="Source Sans Pro" w:hAnsi="Source Sans Pro"/>
          <w:b w:val="0"/>
          <w:sz w:val="26"/>
          <w:szCs w:val="26"/>
        </w:rPr>
        <w:t xml:space="preserve"> </w:t>
      </w:r>
      <w:r w:rsidR="007E2A87" w:rsidRPr="009C5CB9">
        <w:rPr>
          <w:rStyle w:val="TitelZchn"/>
          <w:rFonts w:ascii="Source Sans Pro" w:hAnsi="Source Sans Pro"/>
          <w:b w:val="0"/>
          <w:sz w:val="26"/>
          <w:szCs w:val="26"/>
        </w:rPr>
        <w:t xml:space="preserve">oder Salat </w:t>
      </w:r>
    </w:p>
    <w:p w14:paraId="2B077384" w14:textId="494E741F" w:rsidR="00935917" w:rsidRDefault="005B5645" w:rsidP="00FD612B">
      <w:pPr>
        <w:tabs>
          <w:tab w:val="left" w:pos="4536"/>
          <w:tab w:val="right" w:pos="8364"/>
        </w:tabs>
        <w:spacing w:before="20" w:after="20"/>
        <w:jc w:val="center"/>
        <w:rPr>
          <w:rFonts w:ascii="Source Sans Pro" w:hAnsi="Source Sans Pro"/>
          <w:sz w:val="26"/>
          <w:szCs w:val="26"/>
        </w:rPr>
      </w:pPr>
      <w:r w:rsidRPr="009C5CB9">
        <w:rPr>
          <w:rStyle w:val="TitelZchn"/>
          <w:rFonts w:ascii="Source Sans Pro" w:hAnsi="Source Sans Pro"/>
          <w:b w:val="0"/>
          <w:sz w:val="26"/>
          <w:szCs w:val="26"/>
        </w:rPr>
        <w:t xml:space="preserve"> </w:t>
      </w:r>
      <w:bookmarkStart w:id="0" w:name="_Hlk203747912"/>
      <w:r w:rsidRPr="006A1684">
        <w:rPr>
          <w:rFonts w:ascii="Source Sans Pro" w:hAnsi="Source Sans Pro"/>
          <w:sz w:val="26"/>
          <w:szCs w:val="26"/>
        </w:rPr>
        <w:sym w:font="Symbol" w:char="F0BE"/>
      </w:r>
      <w:bookmarkEnd w:id="0"/>
    </w:p>
    <w:p w14:paraId="28120EB9" w14:textId="642FE373" w:rsidR="00287E91" w:rsidRDefault="009C5CB9" w:rsidP="00181DE2">
      <w:pPr>
        <w:jc w:val="center"/>
        <w:rPr>
          <w:rFonts w:ascii="Source Sans Pro" w:hAnsi="Source Sans Pro"/>
          <w:sz w:val="26"/>
          <w:szCs w:val="26"/>
        </w:rPr>
      </w:pPr>
      <w:r>
        <w:rPr>
          <w:rFonts w:ascii="Source Sans Pro" w:hAnsi="Source Sans Pro"/>
          <w:sz w:val="26"/>
          <w:szCs w:val="26"/>
        </w:rPr>
        <w:t xml:space="preserve">Rindszunge an Kapernsauce </w:t>
      </w:r>
    </w:p>
    <w:p w14:paraId="4EBC2B6C" w14:textId="0FD1B27E" w:rsidR="009C5CB9" w:rsidRDefault="009C5CB9" w:rsidP="00181DE2">
      <w:pPr>
        <w:jc w:val="center"/>
        <w:rPr>
          <w:rFonts w:ascii="Source Sans Pro" w:hAnsi="Source Sans Pro"/>
          <w:sz w:val="26"/>
          <w:szCs w:val="26"/>
        </w:rPr>
      </w:pPr>
      <w:r>
        <w:rPr>
          <w:rFonts w:ascii="Source Sans Pro" w:hAnsi="Source Sans Pro"/>
          <w:sz w:val="26"/>
          <w:szCs w:val="26"/>
        </w:rPr>
        <w:t>Kartoffelstock</w:t>
      </w:r>
    </w:p>
    <w:p w14:paraId="3091025A" w14:textId="0DCBE52C" w:rsidR="009C5CB9" w:rsidRDefault="009C5CB9" w:rsidP="00181DE2">
      <w:pPr>
        <w:jc w:val="center"/>
        <w:rPr>
          <w:rFonts w:ascii="Source Sans Pro" w:hAnsi="Source Sans Pro"/>
          <w:sz w:val="26"/>
          <w:szCs w:val="26"/>
        </w:rPr>
      </w:pPr>
      <w:r>
        <w:rPr>
          <w:rFonts w:ascii="Source Sans Pro" w:hAnsi="Source Sans Pro"/>
          <w:sz w:val="26"/>
          <w:szCs w:val="26"/>
        </w:rPr>
        <w:t xml:space="preserve">Wurzelgemüse </w:t>
      </w:r>
    </w:p>
    <w:p w14:paraId="1A93B91B" w14:textId="46051368" w:rsidR="00493CF5" w:rsidRPr="00396C18" w:rsidRDefault="007318EC" w:rsidP="0053541D">
      <w:pPr>
        <w:jc w:val="center"/>
        <w:rPr>
          <w:rFonts w:ascii="Source Sans Pro" w:hAnsi="Source Sans Pro"/>
          <w:sz w:val="26"/>
          <w:szCs w:val="26"/>
        </w:rPr>
      </w:pPr>
      <w:r>
        <w:rPr>
          <w:rFonts w:ascii="Source Sans Pro" w:hAnsi="Source Sans Pro"/>
          <w:sz w:val="26"/>
          <w:szCs w:val="26"/>
        </w:rPr>
        <w:t xml:space="preserve"> </w:t>
      </w:r>
    </w:p>
    <w:p w14:paraId="77E72DA5" w14:textId="77777777" w:rsidR="0053541D" w:rsidRPr="007E2A87" w:rsidRDefault="0053541D" w:rsidP="0053541D">
      <w:pPr>
        <w:pStyle w:val="Titel"/>
        <w:jc w:val="center"/>
        <w:rPr>
          <w:rFonts w:ascii="Source Sans Pro" w:hAnsi="Source Sans Pro"/>
          <w:sz w:val="26"/>
          <w:szCs w:val="26"/>
        </w:rPr>
      </w:pPr>
      <w:r w:rsidRPr="007E2A87">
        <w:rPr>
          <w:rFonts w:ascii="Source Sans Pro" w:hAnsi="Source Sans Pro"/>
          <w:b w:val="0"/>
          <w:sz w:val="26"/>
          <w:szCs w:val="26"/>
        </w:rPr>
        <w:t>CHF 21.00 / 1</w:t>
      </w:r>
      <w:r w:rsidR="00701FC1" w:rsidRPr="007E2A87">
        <w:rPr>
          <w:rFonts w:ascii="Source Sans Pro" w:hAnsi="Source Sans Pro"/>
          <w:b w:val="0"/>
          <w:sz w:val="26"/>
          <w:szCs w:val="26"/>
        </w:rPr>
        <w:t>8</w:t>
      </w:r>
      <w:r w:rsidRPr="007E2A87">
        <w:rPr>
          <w:rFonts w:ascii="Source Sans Pro" w:hAnsi="Source Sans Pro"/>
          <w:b w:val="0"/>
          <w:sz w:val="26"/>
          <w:szCs w:val="26"/>
        </w:rPr>
        <w:t>.00</w:t>
      </w:r>
    </w:p>
    <w:p w14:paraId="7ACF014F" w14:textId="77777777" w:rsidR="00711A0F" w:rsidRPr="007E2A87" w:rsidRDefault="00711A0F" w:rsidP="0053541D">
      <w:pPr>
        <w:pStyle w:val="Titel"/>
        <w:rPr>
          <w:rFonts w:ascii="Source Sans Pro" w:hAnsi="Source Sans Pro"/>
          <w:sz w:val="26"/>
          <w:szCs w:val="26"/>
        </w:rPr>
      </w:pPr>
    </w:p>
    <w:p w14:paraId="727222F7" w14:textId="77777777" w:rsidR="005B5645" w:rsidRPr="007E2A87" w:rsidRDefault="005B5645" w:rsidP="005B5645"/>
    <w:p w14:paraId="1FB453E5" w14:textId="721C8EEB" w:rsidR="00711A0F" w:rsidRPr="007E2A87" w:rsidRDefault="00CC7495" w:rsidP="00711A0F">
      <w:pPr>
        <w:jc w:val="center"/>
        <w:rPr>
          <w:rStyle w:val="TitelZchn"/>
          <w:rFonts w:ascii="Source Sans Pro" w:hAnsi="Source Sans Pro"/>
          <w:sz w:val="26"/>
          <w:szCs w:val="26"/>
        </w:rPr>
      </w:pPr>
      <w:r>
        <w:rPr>
          <w:rStyle w:val="TitelZchn"/>
          <w:rFonts w:ascii="Source Sans Pro" w:hAnsi="Source Sans Pro"/>
          <w:sz w:val="26"/>
          <w:szCs w:val="26"/>
        </w:rPr>
        <w:t>Vegi-</w:t>
      </w:r>
      <w:r w:rsidR="00711A0F" w:rsidRPr="007E2A87">
        <w:rPr>
          <w:rStyle w:val="TitelZchn"/>
          <w:rFonts w:ascii="Source Sans Pro" w:hAnsi="Source Sans Pro"/>
          <w:sz w:val="26"/>
          <w:szCs w:val="26"/>
        </w:rPr>
        <w:t>Surprise</w:t>
      </w:r>
    </w:p>
    <w:p w14:paraId="4D08DC48" w14:textId="77777777" w:rsidR="005E7FA9" w:rsidRDefault="005E7FA9" w:rsidP="00711A0F">
      <w:pPr>
        <w:jc w:val="center"/>
        <w:rPr>
          <w:rFonts w:ascii="Source Sans Pro" w:hAnsi="Source Sans Pro"/>
          <w:sz w:val="26"/>
          <w:szCs w:val="26"/>
        </w:rPr>
      </w:pPr>
      <w:r>
        <w:rPr>
          <w:rFonts w:ascii="Source Sans Pro" w:hAnsi="Source Sans Pro"/>
          <w:sz w:val="26"/>
          <w:szCs w:val="26"/>
        </w:rPr>
        <w:t>Spargel-Bergkäse Quiche</w:t>
      </w:r>
    </w:p>
    <w:p w14:paraId="36B9DBB6" w14:textId="06D3649A" w:rsidR="005E7FA9" w:rsidRDefault="005E7FA9" w:rsidP="00711A0F">
      <w:pPr>
        <w:jc w:val="center"/>
        <w:rPr>
          <w:rFonts w:ascii="Source Sans Pro" w:hAnsi="Source Sans Pro"/>
          <w:sz w:val="26"/>
          <w:szCs w:val="26"/>
        </w:rPr>
      </w:pPr>
      <w:r>
        <w:rPr>
          <w:rFonts w:ascii="Source Sans Pro" w:hAnsi="Source Sans Pro"/>
          <w:sz w:val="26"/>
          <w:szCs w:val="26"/>
        </w:rPr>
        <w:t xml:space="preserve"> mit Gurken-Sauerrahm Dip  </w:t>
      </w:r>
    </w:p>
    <w:p w14:paraId="0B75D62F" w14:textId="77777777" w:rsidR="005E7FA9" w:rsidRDefault="005E7FA9" w:rsidP="00711A0F">
      <w:pPr>
        <w:jc w:val="center"/>
        <w:rPr>
          <w:rFonts w:ascii="Source Sans Pro" w:hAnsi="Source Sans Pro"/>
          <w:sz w:val="26"/>
          <w:szCs w:val="26"/>
        </w:rPr>
      </w:pPr>
      <w:r>
        <w:rPr>
          <w:rFonts w:ascii="Source Sans Pro" w:hAnsi="Source Sans Pro"/>
          <w:sz w:val="26"/>
          <w:szCs w:val="26"/>
        </w:rPr>
        <w:t xml:space="preserve">serviert mit bunten Blattsalaten </w:t>
      </w:r>
    </w:p>
    <w:p w14:paraId="2F9D4ADB" w14:textId="30E2E4F2" w:rsidR="00F93E12" w:rsidRDefault="005E7FA9" w:rsidP="00711A0F">
      <w:pPr>
        <w:jc w:val="center"/>
        <w:rPr>
          <w:rFonts w:ascii="Source Sans Pro" w:hAnsi="Source Sans Pro"/>
          <w:sz w:val="26"/>
          <w:szCs w:val="26"/>
        </w:rPr>
      </w:pPr>
      <w:r>
        <w:rPr>
          <w:rFonts w:ascii="Source Sans Pro" w:hAnsi="Source Sans Pro"/>
          <w:sz w:val="26"/>
          <w:szCs w:val="26"/>
        </w:rPr>
        <w:t xml:space="preserve">an Balsamico-Olivenöl Dressing </w:t>
      </w:r>
      <w:r w:rsidR="00F93E12">
        <w:rPr>
          <w:rFonts w:ascii="Source Sans Pro" w:hAnsi="Source Sans Pro"/>
          <w:sz w:val="26"/>
          <w:szCs w:val="26"/>
        </w:rPr>
        <w:t xml:space="preserve"> </w:t>
      </w:r>
    </w:p>
    <w:p w14:paraId="1AA38D9E" w14:textId="77777777" w:rsidR="009676B4" w:rsidRDefault="009676B4" w:rsidP="00711A0F">
      <w:pPr>
        <w:jc w:val="center"/>
        <w:rPr>
          <w:rFonts w:ascii="Source Sans Pro" w:hAnsi="Source Sans Pro"/>
          <w:sz w:val="26"/>
          <w:szCs w:val="26"/>
        </w:rPr>
      </w:pPr>
    </w:p>
    <w:p w14:paraId="54E1210B" w14:textId="722E38CB" w:rsidR="00711A0F" w:rsidRDefault="00711A0F" w:rsidP="00711A0F">
      <w:pPr>
        <w:jc w:val="center"/>
        <w:rPr>
          <w:rFonts w:ascii="Source Sans Pro" w:hAnsi="Source Sans Pro"/>
          <w:sz w:val="26"/>
          <w:szCs w:val="26"/>
        </w:rPr>
      </w:pPr>
      <w:r w:rsidRPr="006A1684">
        <w:rPr>
          <w:rFonts w:ascii="Source Sans Pro" w:hAnsi="Source Sans Pro"/>
          <w:sz w:val="26"/>
          <w:szCs w:val="26"/>
        </w:rPr>
        <w:t>CHF 2</w:t>
      </w:r>
      <w:r w:rsidR="00EC5B3B">
        <w:rPr>
          <w:rFonts w:ascii="Source Sans Pro" w:hAnsi="Source Sans Pro"/>
          <w:sz w:val="26"/>
          <w:szCs w:val="26"/>
        </w:rPr>
        <w:t>0</w:t>
      </w:r>
      <w:r w:rsidRPr="006A1684">
        <w:rPr>
          <w:rFonts w:ascii="Source Sans Pro" w:hAnsi="Source Sans Pro"/>
          <w:sz w:val="26"/>
          <w:szCs w:val="26"/>
        </w:rPr>
        <w:t>.00</w:t>
      </w:r>
    </w:p>
    <w:p w14:paraId="5BBD7CAF" w14:textId="77777777" w:rsidR="00513E31" w:rsidRDefault="00513E31" w:rsidP="00711A0F">
      <w:pPr>
        <w:jc w:val="center"/>
        <w:rPr>
          <w:rFonts w:ascii="Source Sans Pro" w:hAnsi="Source Sans Pro"/>
          <w:sz w:val="26"/>
          <w:szCs w:val="26"/>
        </w:rPr>
      </w:pPr>
    </w:p>
    <w:p w14:paraId="0F652FAD" w14:textId="77777777" w:rsidR="00513E31" w:rsidRDefault="00513E31" w:rsidP="00711A0F">
      <w:pPr>
        <w:jc w:val="center"/>
        <w:rPr>
          <w:rFonts w:ascii="Source Sans Pro" w:hAnsi="Source Sans Pro"/>
          <w:sz w:val="26"/>
          <w:szCs w:val="26"/>
        </w:rPr>
      </w:pPr>
    </w:p>
    <w:p w14:paraId="37E2BB1E" w14:textId="77777777" w:rsidR="00513E31" w:rsidRDefault="00513E31" w:rsidP="00711A0F">
      <w:pPr>
        <w:jc w:val="center"/>
        <w:rPr>
          <w:rFonts w:ascii="Source Sans Pro" w:hAnsi="Source Sans Pro"/>
          <w:b/>
          <w:sz w:val="26"/>
          <w:szCs w:val="26"/>
        </w:rPr>
      </w:pPr>
      <w:r w:rsidRPr="00513E31">
        <w:rPr>
          <w:rFonts w:ascii="Source Sans Pro" w:hAnsi="Source Sans Pro"/>
          <w:b/>
          <w:sz w:val="26"/>
          <w:szCs w:val="26"/>
        </w:rPr>
        <w:t xml:space="preserve">Wochen Hit </w:t>
      </w:r>
    </w:p>
    <w:p w14:paraId="752F448A" w14:textId="1F7489A2" w:rsidR="009676B4" w:rsidRDefault="00850181" w:rsidP="00711A0F">
      <w:pPr>
        <w:jc w:val="center"/>
        <w:rPr>
          <w:rFonts w:ascii="Source Sans Pro" w:hAnsi="Source Sans Pro"/>
          <w:sz w:val="26"/>
          <w:szCs w:val="26"/>
        </w:rPr>
      </w:pPr>
      <w:r>
        <w:rPr>
          <w:rFonts w:ascii="Source Sans Pro" w:hAnsi="Source Sans Pro"/>
          <w:sz w:val="26"/>
          <w:szCs w:val="26"/>
        </w:rPr>
        <w:t xml:space="preserve">Tagessuppe oder Salat </w:t>
      </w:r>
    </w:p>
    <w:p w14:paraId="5F9A5E79" w14:textId="77777777" w:rsidR="00850181" w:rsidRDefault="00850181" w:rsidP="00850181">
      <w:pPr>
        <w:tabs>
          <w:tab w:val="left" w:pos="4536"/>
          <w:tab w:val="right" w:pos="8364"/>
        </w:tabs>
        <w:spacing w:before="20" w:after="20"/>
        <w:jc w:val="center"/>
        <w:rPr>
          <w:rFonts w:ascii="Source Sans Pro" w:hAnsi="Source Sans Pro"/>
          <w:sz w:val="26"/>
          <w:szCs w:val="26"/>
        </w:rPr>
      </w:pPr>
      <w:r w:rsidRPr="006A1684">
        <w:rPr>
          <w:rFonts w:ascii="Source Sans Pro" w:hAnsi="Source Sans Pro"/>
          <w:sz w:val="26"/>
          <w:szCs w:val="26"/>
        </w:rPr>
        <w:sym w:font="Symbol" w:char="F0BE"/>
      </w:r>
    </w:p>
    <w:p w14:paraId="755F2EFC" w14:textId="405350D6" w:rsidR="00850181" w:rsidRDefault="00850181" w:rsidP="00711A0F">
      <w:pPr>
        <w:jc w:val="center"/>
        <w:rPr>
          <w:rFonts w:ascii="Source Sans Pro" w:hAnsi="Source Sans Pro"/>
          <w:sz w:val="26"/>
          <w:szCs w:val="26"/>
        </w:rPr>
      </w:pPr>
      <w:proofErr w:type="spellStart"/>
      <w:r>
        <w:rPr>
          <w:rFonts w:ascii="Source Sans Pro" w:hAnsi="Source Sans Pro"/>
          <w:sz w:val="26"/>
          <w:szCs w:val="26"/>
        </w:rPr>
        <w:t>Pouletbruststreifen</w:t>
      </w:r>
      <w:proofErr w:type="spellEnd"/>
      <w:r>
        <w:rPr>
          <w:rFonts w:ascii="Source Sans Pro" w:hAnsi="Source Sans Pro"/>
          <w:sz w:val="26"/>
          <w:szCs w:val="26"/>
        </w:rPr>
        <w:t xml:space="preserve"> im Tempura-Teig </w:t>
      </w:r>
    </w:p>
    <w:p w14:paraId="5A9C401B" w14:textId="4C43D48D" w:rsidR="00850181" w:rsidRDefault="005E7FA9" w:rsidP="00711A0F">
      <w:pPr>
        <w:jc w:val="center"/>
        <w:rPr>
          <w:rFonts w:ascii="Source Sans Pro" w:hAnsi="Source Sans Pro"/>
          <w:sz w:val="26"/>
          <w:szCs w:val="26"/>
        </w:rPr>
      </w:pPr>
      <w:r>
        <w:rPr>
          <w:rFonts w:ascii="Source Sans Pro" w:hAnsi="Source Sans Pro"/>
          <w:sz w:val="26"/>
          <w:szCs w:val="26"/>
        </w:rPr>
        <w:t>m</w:t>
      </w:r>
      <w:r w:rsidR="00850181">
        <w:rPr>
          <w:rFonts w:ascii="Source Sans Pro" w:hAnsi="Source Sans Pro"/>
          <w:sz w:val="26"/>
          <w:szCs w:val="26"/>
        </w:rPr>
        <w:t xml:space="preserve">it Sweet Chili Sauce, </w:t>
      </w:r>
    </w:p>
    <w:p w14:paraId="6790DCCD" w14:textId="122B871E" w:rsidR="00850181" w:rsidRPr="00646700" w:rsidRDefault="00850181" w:rsidP="00711A0F">
      <w:pPr>
        <w:jc w:val="center"/>
        <w:rPr>
          <w:rFonts w:ascii="Source Sans Pro" w:hAnsi="Source Sans Pro"/>
          <w:sz w:val="26"/>
          <w:szCs w:val="26"/>
        </w:rPr>
      </w:pPr>
      <w:r>
        <w:rPr>
          <w:rFonts w:ascii="Source Sans Pro" w:hAnsi="Source Sans Pro"/>
          <w:sz w:val="26"/>
          <w:szCs w:val="26"/>
        </w:rPr>
        <w:t xml:space="preserve">Basmatireis und Wok-Gemüse </w:t>
      </w:r>
    </w:p>
    <w:p w14:paraId="21370B6B" w14:textId="77777777" w:rsidR="00513E31" w:rsidRPr="00646700" w:rsidRDefault="00513E31" w:rsidP="00711A0F">
      <w:pPr>
        <w:jc w:val="center"/>
        <w:rPr>
          <w:rFonts w:ascii="Source Sans Pro" w:hAnsi="Source Sans Pro"/>
          <w:sz w:val="26"/>
          <w:szCs w:val="26"/>
        </w:rPr>
      </w:pPr>
    </w:p>
    <w:p w14:paraId="57BDC04A" w14:textId="6F85D9FE" w:rsidR="00513E31" w:rsidRPr="007E2E42" w:rsidRDefault="00513E31" w:rsidP="00711A0F">
      <w:pPr>
        <w:jc w:val="center"/>
        <w:rPr>
          <w:rFonts w:ascii="Source Sans Pro" w:hAnsi="Source Sans Pro"/>
          <w:sz w:val="26"/>
          <w:szCs w:val="26"/>
        </w:rPr>
      </w:pPr>
      <w:r w:rsidRPr="007E2E42">
        <w:rPr>
          <w:rFonts w:ascii="Source Sans Pro" w:hAnsi="Source Sans Pro"/>
          <w:sz w:val="26"/>
          <w:szCs w:val="26"/>
        </w:rPr>
        <w:t xml:space="preserve">CHF </w:t>
      </w:r>
      <w:r w:rsidR="00850181">
        <w:rPr>
          <w:rFonts w:ascii="Source Sans Pro" w:hAnsi="Source Sans Pro"/>
          <w:sz w:val="26"/>
          <w:szCs w:val="26"/>
        </w:rPr>
        <w:t>28.00 / 25.00</w:t>
      </w:r>
    </w:p>
    <w:p w14:paraId="2586CE78" w14:textId="77777777" w:rsidR="00513E31" w:rsidRPr="007E2E42" w:rsidRDefault="00513E31" w:rsidP="00711A0F">
      <w:pPr>
        <w:jc w:val="center"/>
        <w:rPr>
          <w:rFonts w:ascii="Source Sans Pro" w:hAnsi="Source Sans Pro"/>
          <w:sz w:val="26"/>
          <w:szCs w:val="26"/>
        </w:rPr>
      </w:pPr>
    </w:p>
    <w:p w14:paraId="374719B9" w14:textId="77777777" w:rsidR="00910B7D" w:rsidRPr="007E2E42" w:rsidRDefault="00910B7D" w:rsidP="00BB0038">
      <w:pPr>
        <w:tabs>
          <w:tab w:val="left" w:pos="4536"/>
          <w:tab w:val="right" w:pos="8364"/>
        </w:tabs>
        <w:rPr>
          <w:rFonts w:ascii="Source Sans Pro" w:hAnsi="Source Sans Pro"/>
          <w:sz w:val="24"/>
          <w:szCs w:val="24"/>
        </w:rPr>
      </w:pPr>
    </w:p>
    <w:p w14:paraId="3DB297B6" w14:textId="77777777" w:rsidR="00BB0038" w:rsidRPr="007E2E42" w:rsidRDefault="00BB0038" w:rsidP="00711A0F"/>
    <w:p w14:paraId="0773023A" w14:textId="77777777" w:rsidR="00BB0038" w:rsidRPr="007E2E42" w:rsidRDefault="00BB0038" w:rsidP="00BB0038"/>
    <w:sectPr w:rsidR="00BB0038" w:rsidRPr="007E2E42" w:rsidSect="006A1684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835" w:right="1418" w:bottom="1418" w:left="1474" w:header="130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A6928" w14:textId="77777777" w:rsidR="00BB0038" w:rsidRDefault="00BB0038" w:rsidP="00F44C7E">
      <w:r>
        <w:separator/>
      </w:r>
    </w:p>
  </w:endnote>
  <w:endnote w:type="continuationSeparator" w:id="0">
    <w:p w14:paraId="467962E5" w14:textId="77777777" w:rsidR="00BB0038" w:rsidRDefault="00BB0038" w:rsidP="00F44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Univers LT Std 45 Ligh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Pro 45 Light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3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5F394" w14:textId="77777777" w:rsidR="00426BBE" w:rsidRPr="00742577" w:rsidRDefault="00426BBE" w:rsidP="00AA56A1">
    <w:pPr>
      <w:pStyle w:val="Fuzeile"/>
      <w:ind w:right="1217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B7B60" w14:textId="77777777" w:rsidR="00A74B8E" w:rsidRDefault="0058152D">
    <w:pPr>
      <w:pStyle w:val="Fuzeile"/>
    </w:pPr>
    <w:r>
      <w:rPr>
        <w:noProof/>
      </w:rPr>
      <w:drawing>
        <wp:anchor distT="0" distB="0" distL="114300" distR="114300" simplePos="0" relativeHeight="251702271" behindDoc="0" locked="0" layoutInCell="1" allowOverlap="1" wp14:anchorId="16FDF49C" wp14:editId="279DC018">
          <wp:simplePos x="0" y="0"/>
          <wp:positionH relativeFrom="page">
            <wp:posOffset>5080</wp:posOffset>
          </wp:positionH>
          <wp:positionV relativeFrom="page">
            <wp:posOffset>9420225</wp:posOffset>
          </wp:positionV>
          <wp:extent cx="7557135" cy="1259840"/>
          <wp:effectExtent l="0" t="0" r="0" b="0"/>
          <wp:wrapThrough wrapText="bothSides">
            <wp:wrapPolygon edited="0">
              <wp:start x="2614" y="10778"/>
              <wp:lineTo x="2505" y="12411"/>
              <wp:lineTo x="2614" y="15677"/>
              <wp:lineTo x="3430" y="16331"/>
              <wp:lineTo x="3703" y="16331"/>
              <wp:lineTo x="15954" y="15677"/>
              <wp:lineTo x="15954" y="12738"/>
              <wp:lineTo x="4193" y="10778"/>
              <wp:lineTo x="2614" y="10778"/>
            </wp:wrapPolygon>
          </wp:wrapThrough>
          <wp:docPr id="1978668686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668686" name="Grafi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B97A1" w14:textId="77777777" w:rsidR="00BB0038" w:rsidRDefault="00BB0038" w:rsidP="00F44C7E">
      <w:r>
        <w:separator/>
      </w:r>
    </w:p>
  </w:footnote>
  <w:footnote w:type="continuationSeparator" w:id="0">
    <w:p w14:paraId="4C3D5E82" w14:textId="77777777" w:rsidR="00BB0038" w:rsidRDefault="00BB0038" w:rsidP="00F44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F81ED" w14:textId="77777777" w:rsidR="00BB0038" w:rsidRDefault="00BB0038">
    <w:pPr>
      <w:pStyle w:val="Kopfzeile"/>
    </w:pPr>
    <w:r>
      <w:rPr>
        <w:noProof/>
      </w:rPr>
      <w:drawing>
        <wp:anchor distT="0" distB="0" distL="114300" distR="114300" simplePos="0" relativeHeight="251700223" behindDoc="0" locked="0" layoutInCell="1" allowOverlap="1" wp14:anchorId="13C28C0E" wp14:editId="2983ADCF">
          <wp:simplePos x="0" y="0"/>
          <wp:positionH relativeFrom="page">
            <wp:posOffset>12065</wp:posOffset>
          </wp:positionH>
          <wp:positionV relativeFrom="page">
            <wp:posOffset>-1270</wp:posOffset>
          </wp:positionV>
          <wp:extent cx="7560000" cy="1260000"/>
          <wp:effectExtent l="0" t="0" r="0" b="0"/>
          <wp:wrapThrough wrapText="bothSides">
            <wp:wrapPolygon edited="0">
              <wp:start x="9417" y="6532"/>
              <wp:lineTo x="3919" y="9798"/>
              <wp:lineTo x="2558" y="10778"/>
              <wp:lineTo x="2558" y="19270"/>
              <wp:lineTo x="5008" y="19270"/>
              <wp:lineTo x="5062" y="17637"/>
              <wp:lineTo x="5770" y="17637"/>
              <wp:lineTo x="9417" y="13391"/>
              <wp:lineTo x="9689" y="12411"/>
              <wp:lineTo x="9798" y="9798"/>
              <wp:lineTo x="9689" y="6532"/>
              <wp:lineTo x="9417" y="6532"/>
            </wp:wrapPolygon>
          </wp:wrapThrough>
          <wp:docPr id="42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2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2F730" w14:textId="77777777" w:rsidR="00116110" w:rsidRDefault="00A74B8E">
    <w:pPr>
      <w:pStyle w:val="Kopfzeile"/>
    </w:pPr>
    <w:r>
      <w:rPr>
        <w:noProof/>
      </w:rPr>
      <w:drawing>
        <wp:anchor distT="0" distB="0" distL="114300" distR="114300" simplePos="0" relativeHeight="251696127" behindDoc="0" locked="0" layoutInCell="1" allowOverlap="1" wp14:anchorId="3BAFA4EF" wp14:editId="5C572A48">
          <wp:simplePos x="0" y="0"/>
          <wp:positionH relativeFrom="page">
            <wp:posOffset>12065</wp:posOffset>
          </wp:positionH>
          <wp:positionV relativeFrom="page">
            <wp:posOffset>-1270</wp:posOffset>
          </wp:positionV>
          <wp:extent cx="7560000" cy="1260000"/>
          <wp:effectExtent l="0" t="0" r="0" b="0"/>
          <wp:wrapThrough wrapText="bothSides">
            <wp:wrapPolygon edited="0">
              <wp:start x="9417" y="6532"/>
              <wp:lineTo x="3919" y="9798"/>
              <wp:lineTo x="2558" y="10778"/>
              <wp:lineTo x="2558" y="19270"/>
              <wp:lineTo x="5008" y="19270"/>
              <wp:lineTo x="5062" y="17637"/>
              <wp:lineTo x="5770" y="17637"/>
              <wp:lineTo x="9417" y="13391"/>
              <wp:lineTo x="9689" y="12411"/>
              <wp:lineTo x="9798" y="9798"/>
              <wp:lineTo x="9689" y="6532"/>
              <wp:lineTo x="9417" y="6532"/>
            </wp:wrapPolygon>
          </wp:wrapThrough>
          <wp:docPr id="4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2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905AC"/>
    <w:multiLevelType w:val="multilevel"/>
    <w:tmpl w:val="E72E52CA"/>
    <w:lvl w:ilvl="0">
      <w:start w:val="1"/>
      <w:numFmt w:val="bullet"/>
      <w:lvlText w:val="‒"/>
      <w:lvlJc w:val="left"/>
      <w:pPr>
        <w:ind w:left="284" w:hanging="284"/>
      </w:pPr>
      <w:rPr>
        <w:rFonts w:ascii="Calibri" w:hAnsi="Calibri" w:cs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cs="Arial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cs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416689F"/>
    <w:multiLevelType w:val="singleLevel"/>
    <w:tmpl w:val="3350E9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3BE1E"/>
      </w:rPr>
    </w:lvl>
  </w:abstractNum>
  <w:abstractNum w:abstractNumId="12" w15:restartNumberingAfterBreak="0">
    <w:nsid w:val="088E52C5"/>
    <w:multiLevelType w:val="multilevel"/>
    <w:tmpl w:val="E228B59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8CB110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  <w:color w:val="93BE1E" w:themeColor="accent1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  <w:color w:val="93BE1E" w:themeColor="accent1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8306D5"/>
    <w:multiLevelType w:val="multilevel"/>
    <w:tmpl w:val="B7A258A8"/>
    <w:styleLink w:val="Nummerierteberschriften"/>
    <w:lvl w:ilvl="0">
      <w:start w:val="1"/>
      <w:numFmt w:val="decimal"/>
      <w:pStyle w:val="Titelhierarchie1nummerier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elhierarchie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Titelhierarchie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Titelhierarchie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tabs>
          <w:tab w:val="num" w:pos="851"/>
        </w:tabs>
        <w:ind w:left="709" w:hanging="425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1559"/>
        </w:tabs>
        <w:ind w:left="1276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16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E73CA"/>
    <w:multiLevelType w:val="hybridMultilevel"/>
    <w:tmpl w:val="5D00219C"/>
    <w:lvl w:ilvl="0" w:tplc="35B81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D238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9EFC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A27F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CC2E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6C0D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1654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A0D9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6C3E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0D46FD"/>
    <w:multiLevelType w:val="multilevel"/>
    <w:tmpl w:val="B3B49FF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709" w:hanging="425"/>
      </w:pPr>
      <w:rPr>
        <w:rFonts w:hint="default"/>
      </w:rPr>
    </w:lvl>
    <w:lvl w:ilvl="7">
      <w:start w:val="1"/>
      <w:numFmt w:val="decimal"/>
      <w:lvlText w:val="%6.%7.%8"/>
      <w:lvlJc w:val="left"/>
      <w:pPr>
        <w:tabs>
          <w:tab w:val="num" w:pos="1559"/>
        </w:tabs>
        <w:ind w:left="1276" w:hanging="567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284" w:hanging="284"/>
      </w:pPr>
      <w:rPr>
        <w:rFonts w:hint="default"/>
      </w:rPr>
    </w:lvl>
  </w:abstractNum>
  <w:abstractNum w:abstractNumId="22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AB6465A"/>
    <w:multiLevelType w:val="hybridMultilevel"/>
    <w:tmpl w:val="5C6C2E8C"/>
    <w:lvl w:ilvl="0" w:tplc="5330E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3BE1E" w:themeColor="accent1"/>
      </w:rPr>
    </w:lvl>
    <w:lvl w:ilvl="1" w:tplc="3AECCC1C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  <w:color w:val="93BE1E" w:themeColor="accent1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9F1454"/>
    <w:multiLevelType w:val="hybridMultilevel"/>
    <w:tmpl w:val="D3A4E3AA"/>
    <w:lvl w:ilvl="0" w:tplc="6D06088C">
      <w:start w:val="1"/>
      <w:numFmt w:val="bullet"/>
      <w:pStyle w:val="Aufzhlung1"/>
      <w:lvlText w:val=""/>
      <w:lvlJc w:val="left"/>
      <w:pPr>
        <w:ind w:left="720" w:hanging="360"/>
      </w:pPr>
      <w:rPr>
        <w:rFonts w:ascii="Symbol" w:hAnsi="Symbol" w:hint="default"/>
        <w:color w:val="93BE1E" w:themeColor="accent1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pStyle w:val="Aufzhlung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763046"/>
    <w:multiLevelType w:val="hybridMultilevel"/>
    <w:tmpl w:val="6F908746"/>
    <w:lvl w:ilvl="0" w:tplc="9132BBD0">
      <w:start w:val="1"/>
      <w:numFmt w:val="decimal"/>
      <w:lvlText w:val="%1."/>
      <w:lvlJc w:val="left"/>
      <w:pPr>
        <w:ind w:left="720" w:hanging="360"/>
      </w:pPr>
    </w:lvl>
    <w:lvl w:ilvl="1" w:tplc="AEDA872A" w:tentative="1">
      <w:start w:val="1"/>
      <w:numFmt w:val="lowerLetter"/>
      <w:lvlText w:val="%2."/>
      <w:lvlJc w:val="left"/>
      <w:pPr>
        <w:ind w:left="1440" w:hanging="360"/>
      </w:pPr>
    </w:lvl>
    <w:lvl w:ilvl="2" w:tplc="F5963572" w:tentative="1">
      <w:start w:val="1"/>
      <w:numFmt w:val="lowerRoman"/>
      <w:lvlText w:val="%3."/>
      <w:lvlJc w:val="right"/>
      <w:pPr>
        <w:ind w:left="2160" w:hanging="180"/>
      </w:pPr>
    </w:lvl>
    <w:lvl w:ilvl="3" w:tplc="CD04AB74" w:tentative="1">
      <w:start w:val="1"/>
      <w:numFmt w:val="decimal"/>
      <w:lvlText w:val="%4."/>
      <w:lvlJc w:val="left"/>
      <w:pPr>
        <w:ind w:left="2880" w:hanging="360"/>
      </w:pPr>
    </w:lvl>
    <w:lvl w:ilvl="4" w:tplc="F6329472" w:tentative="1">
      <w:start w:val="1"/>
      <w:numFmt w:val="lowerLetter"/>
      <w:lvlText w:val="%5."/>
      <w:lvlJc w:val="left"/>
      <w:pPr>
        <w:ind w:left="3600" w:hanging="360"/>
      </w:pPr>
    </w:lvl>
    <w:lvl w:ilvl="5" w:tplc="3EA0FCB2" w:tentative="1">
      <w:start w:val="1"/>
      <w:numFmt w:val="lowerRoman"/>
      <w:lvlText w:val="%6."/>
      <w:lvlJc w:val="right"/>
      <w:pPr>
        <w:ind w:left="4320" w:hanging="180"/>
      </w:pPr>
    </w:lvl>
    <w:lvl w:ilvl="6" w:tplc="F6FE0018" w:tentative="1">
      <w:start w:val="1"/>
      <w:numFmt w:val="decimal"/>
      <w:lvlText w:val="%7."/>
      <w:lvlJc w:val="left"/>
      <w:pPr>
        <w:ind w:left="5040" w:hanging="360"/>
      </w:pPr>
    </w:lvl>
    <w:lvl w:ilvl="7" w:tplc="FE580126" w:tentative="1">
      <w:start w:val="1"/>
      <w:numFmt w:val="lowerLetter"/>
      <w:lvlText w:val="%8."/>
      <w:lvlJc w:val="left"/>
      <w:pPr>
        <w:ind w:left="5760" w:hanging="360"/>
      </w:pPr>
    </w:lvl>
    <w:lvl w:ilvl="8" w:tplc="7C1837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B117D2"/>
    <w:multiLevelType w:val="hybridMultilevel"/>
    <w:tmpl w:val="BD6C657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84C6F8A"/>
    <w:multiLevelType w:val="hybridMultilevel"/>
    <w:tmpl w:val="891EB3F0"/>
    <w:lvl w:ilvl="0" w:tplc="915873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9CA1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249E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F46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567A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A0A8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9C35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52F3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F6BD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E06DE1"/>
    <w:multiLevelType w:val="multilevel"/>
    <w:tmpl w:val="E3F0322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cs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cs="Arial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cs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C985FA8"/>
    <w:multiLevelType w:val="hybridMultilevel"/>
    <w:tmpl w:val="FD1A9CFC"/>
    <w:lvl w:ilvl="0" w:tplc="B0402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3639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E4D6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BCE3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1AF1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9E0A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2036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9682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1602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ACF32C4"/>
    <w:multiLevelType w:val="multilevel"/>
    <w:tmpl w:val="31B2D892"/>
    <w:styleLink w:val="Aufzhlungen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  <w:color w:val="93BE1E" w:themeColor="accent1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  <w:color w:val="93BE1E" w:themeColor="accent1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  <w:color w:val="93BE1E" w:themeColor="accent1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FD325A5"/>
    <w:multiLevelType w:val="hybridMultilevel"/>
    <w:tmpl w:val="5C6AB65C"/>
    <w:lvl w:ilvl="0" w:tplc="BB4E4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0454EC" w:tentative="1">
      <w:start w:val="1"/>
      <w:numFmt w:val="lowerLetter"/>
      <w:lvlText w:val="%2."/>
      <w:lvlJc w:val="left"/>
      <w:pPr>
        <w:ind w:left="1440" w:hanging="360"/>
      </w:pPr>
    </w:lvl>
    <w:lvl w:ilvl="2" w:tplc="741CEBF4" w:tentative="1">
      <w:start w:val="1"/>
      <w:numFmt w:val="lowerRoman"/>
      <w:lvlText w:val="%3."/>
      <w:lvlJc w:val="right"/>
      <w:pPr>
        <w:ind w:left="2160" w:hanging="180"/>
      </w:pPr>
    </w:lvl>
    <w:lvl w:ilvl="3" w:tplc="7A7EB21C" w:tentative="1">
      <w:start w:val="1"/>
      <w:numFmt w:val="decimal"/>
      <w:lvlText w:val="%4."/>
      <w:lvlJc w:val="left"/>
      <w:pPr>
        <w:ind w:left="2880" w:hanging="360"/>
      </w:pPr>
    </w:lvl>
    <w:lvl w:ilvl="4" w:tplc="8696CD56" w:tentative="1">
      <w:start w:val="1"/>
      <w:numFmt w:val="lowerLetter"/>
      <w:lvlText w:val="%5."/>
      <w:lvlJc w:val="left"/>
      <w:pPr>
        <w:ind w:left="3600" w:hanging="360"/>
      </w:pPr>
    </w:lvl>
    <w:lvl w:ilvl="5" w:tplc="E8E66384" w:tentative="1">
      <w:start w:val="1"/>
      <w:numFmt w:val="lowerRoman"/>
      <w:lvlText w:val="%6."/>
      <w:lvlJc w:val="right"/>
      <w:pPr>
        <w:ind w:left="4320" w:hanging="180"/>
      </w:pPr>
    </w:lvl>
    <w:lvl w:ilvl="6" w:tplc="523669E8" w:tentative="1">
      <w:start w:val="1"/>
      <w:numFmt w:val="decimal"/>
      <w:lvlText w:val="%7."/>
      <w:lvlJc w:val="left"/>
      <w:pPr>
        <w:ind w:left="5040" w:hanging="360"/>
      </w:pPr>
    </w:lvl>
    <w:lvl w:ilvl="7" w:tplc="6BC6117A" w:tentative="1">
      <w:start w:val="1"/>
      <w:numFmt w:val="lowerLetter"/>
      <w:lvlText w:val="%8."/>
      <w:lvlJc w:val="left"/>
      <w:pPr>
        <w:ind w:left="5760" w:hanging="360"/>
      </w:pPr>
    </w:lvl>
    <w:lvl w:ilvl="8" w:tplc="E690AB8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93475">
    <w:abstractNumId w:val="9"/>
  </w:num>
  <w:num w:numId="2" w16cid:durableId="1081024188">
    <w:abstractNumId w:val="7"/>
  </w:num>
  <w:num w:numId="3" w16cid:durableId="1234007432">
    <w:abstractNumId w:val="6"/>
  </w:num>
  <w:num w:numId="4" w16cid:durableId="1568765602">
    <w:abstractNumId w:val="5"/>
  </w:num>
  <w:num w:numId="5" w16cid:durableId="362748990">
    <w:abstractNumId w:val="4"/>
  </w:num>
  <w:num w:numId="6" w16cid:durableId="82188190">
    <w:abstractNumId w:val="8"/>
  </w:num>
  <w:num w:numId="7" w16cid:durableId="2113431191">
    <w:abstractNumId w:val="3"/>
  </w:num>
  <w:num w:numId="8" w16cid:durableId="1152865222">
    <w:abstractNumId w:val="2"/>
  </w:num>
  <w:num w:numId="9" w16cid:durableId="1878884121">
    <w:abstractNumId w:val="1"/>
  </w:num>
  <w:num w:numId="10" w16cid:durableId="2041662569">
    <w:abstractNumId w:val="0"/>
  </w:num>
  <w:num w:numId="11" w16cid:durableId="1609770987">
    <w:abstractNumId w:val="31"/>
  </w:num>
  <w:num w:numId="12" w16cid:durableId="308898686">
    <w:abstractNumId w:val="22"/>
  </w:num>
  <w:num w:numId="13" w16cid:durableId="569969051">
    <w:abstractNumId w:val="19"/>
  </w:num>
  <w:num w:numId="14" w16cid:durableId="756252172">
    <w:abstractNumId w:val="34"/>
  </w:num>
  <w:num w:numId="15" w16cid:durableId="861281248">
    <w:abstractNumId w:val="32"/>
  </w:num>
  <w:num w:numId="16" w16cid:durableId="1998026222">
    <w:abstractNumId w:val="14"/>
  </w:num>
  <w:num w:numId="17" w16cid:durableId="616791192">
    <w:abstractNumId w:val="20"/>
  </w:num>
  <w:num w:numId="18" w16cid:durableId="8226909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48640543">
    <w:abstractNumId w:val="30"/>
  </w:num>
  <w:num w:numId="20" w16cid:durableId="1705716652">
    <w:abstractNumId w:val="18"/>
  </w:num>
  <w:num w:numId="21" w16cid:durableId="1502040313">
    <w:abstractNumId w:val="28"/>
  </w:num>
  <w:num w:numId="22" w16cid:durableId="1098409822">
    <w:abstractNumId w:val="27"/>
  </w:num>
  <w:num w:numId="23" w16cid:durableId="1986929043">
    <w:abstractNumId w:val="16"/>
  </w:num>
  <w:num w:numId="24" w16cid:durableId="780610260">
    <w:abstractNumId w:val="21"/>
  </w:num>
  <w:num w:numId="25" w16cid:durableId="1896969303">
    <w:abstractNumId w:val="29"/>
  </w:num>
  <w:num w:numId="26" w16cid:durableId="1578591332">
    <w:abstractNumId w:val="25"/>
  </w:num>
  <w:num w:numId="27" w16cid:durableId="1683776891">
    <w:abstractNumId w:val="17"/>
  </w:num>
  <w:num w:numId="28" w16cid:durableId="1986229580">
    <w:abstractNumId w:val="13"/>
  </w:num>
  <w:num w:numId="29" w16cid:durableId="262304650">
    <w:abstractNumId w:val="26"/>
  </w:num>
  <w:num w:numId="30" w16cid:durableId="183251140">
    <w:abstractNumId w:val="10"/>
  </w:num>
  <w:num w:numId="31" w16cid:durableId="1303775878">
    <w:abstractNumId w:val="15"/>
  </w:num>
  <w:num w:numId="32" w16cid:durableId="3113728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3899325">
    <w:abstractNumId w:val="33"/>
  </w:num>
  <w:num w:numId="34" w16cid:durableId="9972277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631607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277408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69732508">
    <w:abstractNumId w:val="11"/>
  </w:num>
  <w:num w:numId="38" w16cid:durableId="1158034844">
    <w:abstractNumId w:val="11"/>
  </w:num>
  <w:num w:numId="39" w16cid:durableId="111442631">
    <w:abstractNumId w:val="12"/>
  </w:num>
  <w:num w:numId="40" w16cid:durableId="405303722">
    <w:abstractNumId w:val="24"/>
  </w:num>
  <w:num w:numId="41" w16cid:durableId="145274879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fr-CH" w:vendorID="64" w:dllVersion="4096" w:nlCheck="1" w:checkStyle="0"/>
  <w:activeWritingStyle w:appName="MSWord" w:lang="it-IT" w:vendorID="64" w:dllVersion="4096" w:nlCheck="1" w:checkStyle="0"/>
  <w:activeWritingStyle w:appName="MSWord" w:lang="fr-FR" w:vendorID="64" w:dllVersion="4096" w:nlCheck="1" w:checkStyle="0"/>
  <w:proofState w:spelling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038"/>
    <w:rsid w:val="00002978"/>
    <w:rsid w:val="00003A9F"/>
    <w:rsid w:val="0001010F"/>
    <w:rsid w:val="00015453"/>
    <w:rsid w:val="00025CEC"/>
    <w:rsid w:val="000266B7"/>
    <w:rsid w:val="00032B92"/>
    <w:rsid w:val="00034C25"/>
    <w:rsid w:val="000401D5"/>
    <w:rsid w:val="000409C8"/>
    <w:rsid w:val="00041700"/>
    <w:rsid w:val="00044B94"/>
    <w:rsid w:val="0004583C"/>
    <w:rsid w:val="0006158D"/>
    <w:rsid w:val="00063BC2"/>
    <w:rsid w:val="000701F1"/>
    <w:rsid w:val="00071780"/>
    <w:rsid w:val="000739EA"/>
    <w:rsid w:val="00073B33"/>
    <w:rsid w:val="00077A7F"/>
    <w:rsid w:val="000803EB"/>
    <w:rsid w:val="00090380"/>
    <w:rsid w:val="000904B4"/>
    <w:rsid w:val="00091DF5"/>
    <w:rsid w:val="00093FA2"/>
    <w:rsid w:val="00096E8E"/>
    <w:rsid w:val="000A1884"/>
    <w:rsid w:val="000A24EC"/>
    <w:rsid w:val="000A2660"/>
    <w:rsid w:val="000B183F"/>
    <w:rsid w:val="000B4997"/>
    <w:rsid w:val="000B595D"/>
    <w:rsid w:val="000C321B"/>
    <w:rsid w:val="000C34D5"/>
    <w:rsid w:val="000C49C1"/>
    <w:rsid w:val="000C7776"/>
    <w:rsid w:val="000D1743"/>
    <w:rsid w:val="000D1BB6"/>
    <w:rsid w:val="000D209A"/>
    <w:rsid w:val="000D7495"/>
    <w:rsid w:val="000E7543"/>
    <w:rsid w:val="000E756F"/>
    <w:rsid w:val="000F1D2B"/>
    <w:rsid w:val="0010021F"/>
    <w:rsid w:val="00102345"/>
    <w:rsid w:val="00105287"/>
    <w:rsid w:val="00106688"/>
    <w:rsid w:val="00107F09"/>
    <w:rsid w:val="001134C7"/>
    <w:rsid w:val="00113CB8"/>
    <w:rsid w:val="00116110"/>
    <w:rsid w:val="0012151C"/>
    <w:rsid w:val="001249D5"/>
    <w:rsid w:val="00127BBA"/>
    <w:rsid w:val="00133865"/>
    <w:rsid w:val="00133CFB"/>
    <w:rsid w:val="00135689"/>
    <w:rsid w:val="001375AB"/>
    <w:rsid w:val="00144122"/>
    <w:rsid w:val="00145E6F"/>
    <w:rsid w:val="00146028"/>
    <w:rsid w:val="001514C0"/>
    <w:rsid w:val="00154677"/>
    <w:rsid w:val="00157ECA"/>
    <w:rsid w:val="00165F95"/>
    <w:rsid w:val="0016774B"/>
    <w:rsid w:val="00167916"/>
    <w:rsid w:val="00171870"/>
    <w:rsid w:val="00174A56"/>
    <w:rsid w:val="00181DE2"/>
    <w:rsid w:val="00186580"/>
    <w:rsid w:val="001919A9"/>
    <w:rsid w:val="001A2E9C"/>
    <w:rsid w:val="001A3606"/>
    <w:rsid w:val="001A43BD"/>
    <w:rsid w:val="001C4A15"/>
    <w:rsid w:val="001C7946"/>
    <w:rsid w:val="001E5BD4"/>
    <w:rsid w:val="001E73F4"/>
    <w:rsid w:val="001F4A7E"/>
    <w:rsid w:val="001F4B8C"/>
    <w:rsid w:val="001F4F9B"/>
    <w:rsid w:val="00203D9C"/>
    <w:rsid w:val="0022685B"/>
    <w:rsid w:val="0023018C"/>
    <w:rsid w:val="00230BC5"/>
    <w:rsid w:val="0023205B"/>
    <w:rsid w:val="002369CE"/>
    <w:rsid w:val="00242515"/>
    <w:rsid w:val="002466D7"/>
    <w:rsid w:val="00247905"/>
    <w:rsid w:val="00255EEF"/>
    <w:rsid w:val="0025644A"/>
    <w:rsid w:val="0025647D"/>
    <w:rsid w:val="00267F71"/>
    <w:rsid w:val="002726D9"/>
    <w:rsid w:val="00273EBC"/>
    <w:rsid w:val="00280E91"/>
    <w:rsid w:val="0028204D"/>
    <w:rsid w:val="00283995"/>
    <w:rsid w:val="00287E91"/>
    <w:rsid w:val="00290E37"/>
    <w:rsid w:val="00292375"/>
    <w:rsid w:val="002A6277"/>
    <w:rsid w:val="002B1F0B"/>
    <w:rsid w:val="002B551B"/>
    <w:rsid w:val="002C163B"/>
    <w:rsid w:val="002C33CC"/>
    <w:rsid w:val="002C3B3C"/>
    <w:rsid w:val="002D272F"/>
    <w:rsid w:val="002D38AE"/>
    <w:rsid w:val="002D709C"/>
    <w:rsid w:val="002E43BD"/>
    <w:rsid w:val="002E56BC"/>
    <w:rsid w:val="002E6AF6"/>
    <w:rsid w:val="002F06AA"/>
    <w:rsid w:val="002F68A2"/>
    <w:rsid w:val="0030245A"/>
    <w:rsid w:val="00302BB6"/>
    <w:rsid w:val="00303B73"/>
    <w:rsid w:val="003054D7"/>
    <w:rsid w:val="00307A5B"/>
    <w:rsid w:val="00314C63"/>
    <w:rsid w:val="0032330D"/>
    <w:rsid w:val="003262D0"/>
    <w:rsid w:val="00333A1B"/>
    <w:rsid w:val="00336E59"/>
    <w:rsid w:val="0034134D"/>
    <w:rsid w:val="0034138B"/>
    <w:rsid w:val="00341FE6"/>
    <w:rsid w:val="00343A7F"/>
    <w:rsid w:val="00345C3F"/>
    <w:rsid w:val="00347F53"/>
    <w:rsid w:val="003514EE"/>
    <w:rsid w:val="00355D56"/>
    <w:rsid w:val="0036101D"/>
    <w:rsid w:val="00363671"/>
    <w:rsid w:val="00364EE3"/>
    <w:rsid w:val="00371E1F"/>
    <w:rsid w:val="0037405C"/>
    <w:rsid w:val="003757E4"/>
    <w:rsid w:val="00375834"/>
    <w:rsid w:val="0038112F"/>
    <w:rsid w:val="0039124E"/>
    <w:rsid w:val="00395A1F"/>
    <w:rsid w:val="00396C18"/>
    <w:rsid w:val="00396DAD"/>
    <w:rsid w:val="003A796E"/>
    <w:rsid w:val="003B6DA2"/>
    <w:rsid w:val="003B7684"/>
    <w:rsid w:val="003C3AED"/>
    <w:rsid w:val="003C3D32"/>
    <w:rsid w:val="003C7AA5"/>
    <w:rsid w:val="003D0FAA"/>
    <w:rsid w:val="003E30A2"/>
    <w:rsid w:val="003F012A"/>
    <w:rsid w:val="003F1A56"/>
    <w:rsid w:val="0040669A"/>
    <w:rsid w:val="00415FCC"/>
    <w:rsid w:val="004202FC"/>
    <w:rsid w:val="0042454D"/>
    <w:rsid w:val="00426BBE"/>
    <w:rsid w:val="00444695"/>
    <w:rsid w:val="00445079"/>
    <w:rsid w:val="00452D49"/>
    <w:rsid w:val="0045362B"/>
    <w:rsid w:val="00453D30"/>
    <w:rsid w:val="00471D34"/>
    <w:rsid w:val="004752E3"/>
    <w:rsid w:val="004752E9"/>
    <w:rsid w:val="00480603"/>
    <w:rsid w:val="00486DBB"/>
    <w:rsid w:val="00490FC3"/>
    <w:rsid w:val="00493CF5"/>
    <w:rsid w:val="00494FD7"/>
    <w:rsid w:val="00495F83"/>
    <w:rsid w:val="004A039B"/>
    <w:rsid w:val="004A21D1"/>
    <w:rsid w:val="004B0FDB"/>
    <w:rsid w:val="004B3225"/>
    <w:rsid w:val="004C1329"/>
    <w:rsid w:val="004C3880"/>
    <w:rsid w:val="004C4B0F"/>
    <w:rsid w:val="004D0F2F"/>
    <w:rsid w:val="004D179F"/>
    <w:rsid w:val="004D3323"/>
    <w:rsid w:val="004D5B31"/>
    <w:rsid w:val="004E0E33"/>
    <w:rsid w:val="004F22CB"/>
    <w:rsid w:val="004F3283"/>
    <w:rsid w:val="004F581B"/>
    <w:rsid w:val="00500294"/>
    <w:rsid w:val="00513E31"/>
    <w:rsid w:val="00516414"/>
    <w:rsid w:val="00525B53"/>
    <w:rsid w:val="00526C93"/>
    <w:rsid w:val="00532AAD"/>
    <w:rsid w:val="005339AE"/>
    <w:rsid w:val="0053541D"/>
    <w:rsid w:val="00535EA2"/>
    <w:rsid w:val="00536D56"/>
    <w:rsid w:val="00537410"/>
    <w:rsid w:val="005424EA"/>
    <w:rsid w:val="00543061"/>
    <w:rsid w:val="00544131"/>
    <w:rsid w:val="0055020A"/>
    <w:rsid w:val="00550787"/>
    <w:rsid w:val="00554D4C"/>
    <w:rsid w:val="00562128"/>
    <w:rsid w:val="0056459D"/>
    <w:rsid w:val="00576439"/>
    <w:rsid w:val="005775C7"/>
    <w:rsid w:val="0058152D"/>
    <w:rsid w:val="00581F29"/>
    <w:rsid w:val="00585AB0"/>
    <w:rsid w:val="00591832"/>
    <w:rsid w:val="00592841"/>
    <w:rsid w:val="00597F45"/>
    <w:rsid w:val="005A2533"/>
    <w:rsid w:val="005A357F"/>
    <w:rsid w:val="005A7BE5"/>
    <w:rsid w:val="005B0853"/>
    <w:rsid w:val="005B337B"/>
    <w:rsid w:val="005B4DEC"/>
    <w:rsid w:val="005B5645"/>
    <w:rsid w:val="005B6FD0"/>
    <w:rsid w:val="005C2563"/>
    <w:rsid w:val="005C35F5"/>
    <w:rsid w:val="005C6148"/>
    <w:rsid w:val="005C61A5"/>
    <w:rsid w:val="005C7189"/>
    <w:rsid w:val="005D0D88"/>
    <w:rsid w:val="005D0E87"/>
    <w:rsid w:val="005E1ADF"/>
    <w:rsid w:val="005E7FA9"/>
    <w:rsid w:val="005F07DB"/>
    <w:rsid w:val="005F5F2C"/>
    <w:rsid w:val="005F6B47"/>
    <w:rsid w:val="006044D5"/>
    <w:rsid w:val="00610135"/>
    <w:rsid w:val="00620257"/>
    <w:rsid w:val="00622481"/>
    <w:rsid w:val="00622FDC"/>
    <w:rsid w:val="00625020"/>
    <w:rsid w:val="00632DFE"/>
    <w:rsid w:val="00642F26"/>
    <w:rsid w:val="006459A0"/>
    <w:rsid w:val="00645C4E"/>
    <w:rsid w:val="00646700"/>
    <w:rsid w:val="00647B77"/>
    <w:rsid w:val="00650B3D"/>
    <w:rsid w:val="00650E5F"/>
    <w:rsid w:val="0065109F"/>
    <w:rsid w:val="006514CE"/>
    <w:rsid w:val="0065274C"/>
    <w:rsid w:val="00655AE1"/>
    <w:rsid w:val="00661A71"/>
    <w:rsid w:val="00672E90"/>
    <w:rsid w:val="00675268"/>
    <w:rsid w:val="0067654E"/>
    <w:rsid w:val="006769FF"/>
    <w:rsid w:val="00681534"/>
    <w:rsid w:val="00686D14"/>
    <w:rsid w:val="00687ED7"/>
    <w:rsid w:val="00690E58"/>
    <w:rsid w:val="006975EF"/>
    <w:rsid w:val="006A157B"/>
    <w:rsid w:val="006A1684"/>
    <w:rsid w:val="006A3921"/>
    <w:rsid w:val="006B3083"/>
    <w:rsid w:val="006B5345"/>
    <w:rsid w:val="006C144C"/>
    <w:rsid w:val="006C62E1"/>
    <w:rsid w:val="006D3B6C"/>
    <w:rsid w:val="006E0F4E"/>
    <w:rsid w:val="006E4AF1"/>
    <w:rsid w:val="006F0345"/>
    <w:rsid w:val="006F0469"/>
    <w:rsid w:val="006F5C45"/>
    <w:rsid w:val="006F65B3"/>
    <w:rsid w:val="007007B6"/>
    <w:rsid w:val="00700979"/>
    <w:rsid w:val="00701FC1"/>
    <w:rsid w:val="007040B6"/>
    <w:rsid w:val="00705076"/>
    <w:rsid w:val="00707BCD"/>
    <w:rsid w:val="00711147"/>
    <w:rsid w:val="00711A0F"/>
    <w:rsid w:val="0071200C"/>
    <w:rsid w:val="0071222D"/>
    <w:rsid w:val="00714162"/>
    <w:rsid w:val="00714414"/>
    <w:rsid w:val="007160D5"/>
    <w:rsid w:val="0071778D"/>
    <w:rsid w:val="007248EF"/>
    <w:rsid w:val="007277E3"/>
    <w:rsid w:val="007318EC"/>
    <w:rsid w:val="00731A17"/>
    <w:rsid w:val="00734458"/>
    <w:rsid w:val="007419CF"/>
    <w:rsid w:val="0074241C"/>
    <w:rsid w:val="00742577"/>
    <w:rsid w:val="0074487E"/>
    <w:rsid w:val="00746273"/>
    <w:rsid w:val="0075366F"/>
    <w:rsid w:val="00764017"/>
    <w:rsid w:val="00766339"/>
    <w:rsid w:val="00767D3B"/>
    <w:rsid w:val="007721BF"/>
    <w:rsid w:val="00774E70"/>
    <w:rsid w:val="0078181E"/>
    <w:rsid w:val="00783E8E"/>
    <w:rsid w:val="00784126"/>
    <w:rsid w:val="00784E2E"/>
    <w:rsid w:val="007959B8"/>
    <w:rsid w:val="00796CEE"/>
    <w:rsid w:val="007A1F02"/>
    <w:rsid w:val="007A4664"/>
    <w:rsid w:val="007B514D"/>
    <w:rsid w:val="007B5396"/>
    <w:rsid w:val="007C0B2A"/>
    <w:rsid w:val="007E0460"/>
    <w:rsid w:val="007E2A87"/>
    <w:rsid w:val="007E2E42"/>
    <w:rsid w:val="007E42E1"/>
    <w:rsid w:val="00806EB9"/>
    <w:rsid w:val="00812B36"/>
    <w:rsid w:val="00824C81"/>
    <w:rsid w:val="00826A60"/>
    <w:rsid w:val="00833960"/>
    <w:rsid w:val="00841B44"/>
    <w:rsid w:val="00844B72"/>
    <w:rsid w:val="00846F69"/>
    <w:rsid w:val="0084715E"/>
    <w:rsid w:val="00850181"/>
    <w:rsid w:val="00853121"/>
    <w:rsid w:val="0085454F"/>
    <w:rsid w:val="00857D8A"/>
    <w:rsid w:val="008602F9"/>
    <w:rsid w:val="00861F46"/>
    <w:rsid w:val="00862CD9"/>
    <w:rsid w:val="00864855"/>
    <w:rsid w:val="00864D3B"/>
    <w:rsid w:val="00866FE4"/>
    <w:rsid w:val="00870017"/>
    <w:rsid w:val="00872215"/>
    <w:rsid w:val="00874E49"/>
    <w:rsid w:val="00876898"/>
    <w:rsid w:val="00883CC4"/>
    <w:rsid w:val="00887318"/>
    <w:rsid w:val="00887728"/>
    <w:rsid w:val="008902F3"/>
    <w:rsid w:val="00890900"/>
    <w:rsid w:val="00890B71"/>
    <w:rsid w:val="008A0276"/>
    <w:rsid w:val="008A34D4"/>
    <w:rsid w:val="008A3CAE"/>
    <w:rsid w:val="008A4E13"/>
    <w:rsid w:val="008A72CC"/>
    <w:rsid w:val="008B182B"/>
    <w:rsid w:val="008B423E"/>
    <w:rsid w:val="008D2167"/>
    <w:rsid w:val="008D54C6"/>
    <w:rsid w:val="008D70DA"/>
    <w:rsid w:val="008E339B"/>
    <w:rsid w:val="008E5C25"/>
    <w:rsid w:val="008F1646"/>
    <w:rsid w:val="008F77DC"/>
    <w:rsid w:val="00910B7D"/>
    <w:rsid w:val="009235A2"/>
    <w:rsid w:val="00935917"/>
    <w:rsid w:val="0093619F"/>
    <w:rsid w:val="009427E5"/>
    <w:rsid w:val="009454B7"/>
    <w:rsid w:val="00951A0E"/>
    <w:rsid w:val="00957040"/>
    <w:rsid w:val="009610A8"/>
    <w:rsid w:val="009613D8"/>
    <w:rsid w:val="00961E8E"/>
    <w:rsid w:val="0096603D"/>
    <w:rsid w:val="009676B4"/>
    <w:rsid w:val="00972296"/>
    <w:rsid w:val="00974275"/>
    <w:rsid w:val="009742F8"/>
    <w:rsid w:val="009804FC"/>
    <w:rsid w:val="0098474B"/>
    <w:rsid w:val="00994BD1"/>
    <w:rsid w:val="00995CBA"/>
    <w:rsid w:val="0099678C"/>
    <w:rsid w:val="009A0DBE"/>
    <w:rsid w:val="009A1DB4"/>
    <w:rsid w:val="009B030C"/>
    <w:rsid w:val="009B0C96"/>
    <w:rsid w:val="009B100D"/>
    <w:rsid w:val="009C222B"/>
    <w:rsid w:val="009C281E"/>
    <w:rsid w:val="009C5CB9"/>
    <w:rsid w:val="009C64D7"/>
    <w:rsid w:val="009C67A8"/>
    <w:rsid w:val="009D1D6A"/>
    <w:rsid w:val="009D201B"/>
    <w:rsid w:val="009D4E7D"/>
    <w:rsid w:val="009D5D9C"/>
    <w:rsid w:val="009E2171"/>
    <w:rsid w:val="009F1212"/>
    <w:rsid w:val="009F3E6A"/>
    <w:rsid w:val="00A02378"/>
    <w:rsid w:val="00A03638"/>
    <w:rsid w:val="00A06F53"/>
    <w:rsid w:val="00A07595"/>
    <w:rsid w:val="00A13D04"/>
    <w:rsid w:val="00A14C78"/>
    <w:rsid w:val="00A211F7"/>
    <w:rsid w:val="00A22CCE"/>
    <w:rsid w:val="00A25F7E"/>
    <w:rsid w:val="00A34537"/>
    <w:rsid w:val="00A43EDD"/>
    <w:rsid w:val="00A5451D"/>
    <w:rsid w:val="00A5539F"/>
    <w:rsid w:val="00A55C83"/>
    <w:rsid w:val="00A57815"/>
    <w:rsid w:val="00A61789"/>
    <w:rsid w:val="00A62266"/>
    <w:rsid w:val="00A62F82"/>
    <w:rsid w:val="00A62FAD"/>
    <w:rsid w:val="00A70B2C"/>
    <w:rsid w:val="00A70CDC"/>
    <w:rsid w:val="00A70F49"/>
    <w:rsid w:val="00A7133D"/>
    <w:rsid w:val="00A71E43"/>
    <w:rsid w:val="00A736AF"/>
    <w:rsid w:val="00A74B8E"/>
    <w:rsid w:val="00A7788C"/>
    <w:rsid w:val="00A817DF"/>
    <w:rsid w:val="00A84BEC"/>
    <w:rsid w:val="00A960B8"/>
    <w:rsid w:val="00AA217E"/>
    <w:rsid w:val="00AA56A1"/>
    <w:rsid w:val="00AA5DDC"/>
    <w:rsid w:val="00AA6BD7"/>
    <w:rsid w:val="00AB605E"/>
    <w:rsid w:val="00AC0A75"/>
    <w:rsid w:val="00AC0DF9"/>
    <w:rsid w:val="00AC2D5B"/>
    <w:rsid w:val="00AC3C0A"/>
    <w:rsid w:val="00AC6321"/>
    <w:rsid w:val="00AC6BE4"/>
    <w:rsid w:val="00AD2EAB"/>
    <w:rsid w:val="00AD36B2"/>
    <w:rsid w:val="00AD5C8F"/>
    <w:rsid w:val="00AE1E53"/>
    <w:rsid w:val="00AE6EB7"/>
    <w:rsid w:val="00AF21D6"/>
    <w:rsid w:val="00AF47AE"/>
    <w:rsid w:val="00AF7CA8"/>
    <w:rsid w:val="00B05554"/>
    <w:rsid w:val="00B11A9B"/>
    <w:rsid w:val="00B13527"/>
    <w:rsid w:val="00B24B2A"/>
    <w:rsid w:val="00B324C1"/>
    <w:rsid w:val="00B32881"/>
    <w:rsid w:val="00B32ABB"/>
    <w:rsid w:val="00B36CB0"/>
    <w:rsid w:val="00B41FD3"/>
    <w:rsid w:val="00B426D3"/>
    <w:rsid w:val="00B431DE"/>
    <w:rsid w:val="00B4366E"/>
    <w:rsid w:val="00B452C0"/>
    <w:rsid w:val="00B622CF"/>
    <w:rsid w:val="00B67D13"/>
    <w:rsid w:val="00B70D03"/>
    <w:rsid w:val="00B803E7"/>
    <w:rsid w:val="00B82E14"/>
    <w:rsid w:val="00B91F1A"/>
    <w:rsid w:val="00B97484"/>
    <w:rsid w:val="00BA2B5A"/>
    <w:rsid w:val="00BA3E16"/>
    <w:rsid w:val="00BA4DDE"/>
    <w:rsid w:val="00BB0038"/>
    <w:rsid w:val="00BB009C"/>
    <w:rsid w:val="00BB0EB7"/>
    <w:rsid w:val="00BB14F5"/>
    <w:rsid w:val="00BB1DA6"/>
    <w:rsid w:val="00BB206A"/>
    <w:rsid w:val="00BB2323"/>
    <w:rsid w:val="00BB4CF6"/>
    <w:rsid w:val="00BC655F"/>
    <w:rsid w:val="00BC6819"/>
    <w:rsid w:val="00BD09F9"/>
    <w:rsid w:val="00BD137E"/>
    <w:rsid w:val="00BE1E62"/>
    <w:rsid w:val="00BE54C6"/>
    <w:rsid w:val="00BF52B2"/>
    <w:rsid w:val="00BF6477"/>
    <w:rsid w:val="00BF7052"/>
    <w:rsid w:val="00C025E9"/>
    <w:rsid w:val="00C05139"/>
    <w:rsid w:val="00C05FAB"/>
    <w:rsid w:val="00C05FE6"/>
    <w:rsid w:val="00C12431"/>
    <w:rsid w:val="00C2008E"/>
    <w:rsid w:val="00C20DEA"/>
    <w:rsid w:val="00C25656"/>
    <w:rsid w:val="00C30C28"/>
    <w:rsid w:val="00C339E4"/>
    <w:rsid w:val="00C3674D"/>
    <w:rsid w:val="00C43EDE"/>
    <w:rsid w:val="00C471D9"/>
    <w:rsid w:val="00C51D2F"/>
    <w:rsid w:val="00C60AC3"/>
    <w:rsid w:val="00C6121B"/>
    <w:rsid w:val="00C63E5A"/>
    <w:rsid w:val="00C656F3"/>
    <w:rsid w:val="00C73727"/>
    <w:rsid w:val="00C83AAB"/>
    <w:rsid w:val="00C94C29"/>
    <w:rsid w:val="00C97383"/>
    <w:rsid w:val="00CA348A"/>
    <w:rsid w:val="00CA4BD4"/>
    <w:rsid w:val="00CA5EF8"/>
    <w:rsid w:val="00CB2CE6"/>
    <w:rsid w:val="00CB7F31"/>
    <w:rsid w:val="00CC06EF"/>
    <w:rsid w:val="00CC7495"/>
    <w:rsid w:val="00CD0374"/>
    <w:rsid w:val="00CD775B"/>
    <w:rsid w:val="00CE0851"/>
    <w:rsid w:val="00CE2A0C"/>
    <w:rsid w:val="00CE75DD"/>
    <w:rsid w:val="00CF08BB"/>
    <w:rsid w:val="00CF1E53"/>
    <w:rsid w:val="00CF2ABD"/>
    <w:rsid w:val="00CF3757"/>
    <w:rsid w:val="00CF4930"/>
    <w:rsid w:val="00D00E26"/>
    <w:rsid w:val="00D06CAE"/>
    <w:rsid w:val="00D1389A"/>
    <w:rsid w:val="00D13DAC"/>
    <w:rsid w:val="00D2698F"/>
    <w:rsid w:val="00D30E68"/>
    <w:rsid w:val="00D31037"/>
    <w:rsid w:val="00D36D26"/>
    <w:rsid w:val="00D4419A"/>
    <w:rsid w:val="00D54A24"/>
    <w:rsid w:val="00D55249"/>
    <w:rsid w:val="00D57397"/>
    <w:rsid w:val="00D61996"/>
    <w:rsid w:val="00D654CD"/>
    <w:rsid w:val="00D6722C"/>
    <w:rsid w:val="00D674C0"/>
    <w:rsid w:val="00D678C7"/>
    <w:rsid w:val="00D74C59"/>
    <w:rsid w:val="00D76250"/>
    <w:rsid w:val="00D8152F"/>
    <w:rsid w:val="00D8261A"/>
    <w:rsid w:val="00D926D3"/>
    <w:rsid w:val="00D9415C"/>
    <w:rsid w:val="00D9553C"/>
    <w:rsid w:val="00DA469E"/>
    <w:rsid w:val="00DA5FDE"/>
    <w:rsid w:val="00DA716B"/>
    <w:rsid w:val="00DB1970"/>
    <w:rsid w:val="00DB394C"/>
    <w:rsid w:val="00DB45F8"/>
    <w:rsid w:val="00DB7675"/>
    <w:rsid w:val="00DC0852"/>
    <w:rsid w:val="00DC32F3"/>
    <w:rsid w:val="00DC3565"/>
    <w:rsid w:val="00DD108E"/>
    <w:rsid w:val="00DD25A2"/>
    <w:rsid w:val="00DD3A15"/>
    <w:rsid w:val="00DE3301"/>
    <w:rsid w:val="00E02496"/>
    <w:rsid w:val="00E120C6"/>
    <w:rsid w:val="00E12FF9"/>
    <w:rsid w:val="00E25DCD"/>
    <w:rsid w:val="00E269E1"/>
    <w:rsid w:val="00E326FF"/>
    <w:rsid w:val="00E35B77"/>
    <w:rsid w:val="00E414A0"/>
    <w:rsid w:val="00E45F13"/>
    <w:rsid w:val="00E50336"/>
    <w:rsid w:val="00E510BC"/>
    <w:rsid w:val="00E52BA4"/>
    <w:rsid w:val="00E61256"/>
    <w:rsid w:val="00E62754"/>
    <w:rsid w:val="00E62EFE"/>
    <w:rsid w:val="00E664C7"/>
    <w:rsid w:val="00E70145"/>
    <w:rsid w:val="00E73CB2"/>
    <w:rsid w:val="00E81A79"/>
    <w:rsid w:val="00E839BA"/>
    <w:rsid w:val="00E84248"/>
    <w:rsid w:val="00E8428A"/>
    <w:rsid w:val="00E947A7"/>
    <w:rsid w:val="00E97F7D"/>
    <w:rsid w:val="00EA178E"/>
    <w:rsid w:val="00EA59B8"/>
    <w:rsid w:val="00EA5A01"/>
    <w:rsid w:val="00EB0C29"/>
    <w:rsid w:val="00EB6EF9"/>
    <w:rsid w:val="00EC2DF9"/>
    <w:rsid w:val="00EC5B3B"/>
    <w:rsid w:val="00EC6CDF"/>
    <w:rsid w:val="00EC7E47"/>
    <w:rsid w:val="00EE16B1"/>
    <w:rsid w:val="00EE6277"/>
    <w:rsid w:val="00EE6E36"/>
    <w:rsid w:val="00F016BC"/>
    <w:rsid w:val="00F04561"/>
    <w:rsid w:val="00F0660B"/>
    <w:rsid w:val="00F10070"/>
    <w:rsid w:val="00F123AE"/>
    <w:rsid w:val="00F13EB2"/>
    <w:rsid w:val="00F16C91"/>
    <w:rsid w:val="00F16DD9"/>
    <w:rsid w:val="00F26721"/>
    <w:rsid w:val="00F32B93"/>
    <w:rsid w:val="00F33E80"/>
    <w:rsid w:val="00F44C7E"/>
    <w:rsid w:val="00F45CDD"/>
    <w:rsid w:val="00F50C1A"/>
    <w:rsid w:val="00F520D7"/>
    <w:rsid w:val="00F5551A"/>
    <w:rsid w:val="00F56AAB"/>
    <w:rsid w:val="00F600C7"/>
    <w:rsid w:val="00F64F61"/>
    <w:rsid w:val="00F73331"/>
    <w:rsid w:val="00F77E7D"/>
    <w:rsid w:val="00F87174"/>
    <w:rsid w:val="00F91D37"/>
    <w:rsid w:val="00F91DEC"/>
    <w:rsid w:val="00F93538"/>
    <w:rsid w:val="00F93E12"/>
    <w:rsid w:val="00F9610D"/>
    <w:rsid w:val="00FA1711"/>
    <w:rsid w:val="00FA4D41"/>
    <w:rsid w:val="00FB1A22"/>
    <w:rsid w:val="00FB657F"/>
    <w:rsid w:val="00FC7023"/>
    <w:rsid w:val="00FD4BB0"/>
    <w:rsid w:val="00FD612B"/>
    <w:rsid w:val="00FE2AF5"/>
    <w:rsid w:val="00FE7D09"/>
    <w:rsid w:val="00FF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;"/>
  <w14:docId w14:val="2D20091F"/>
  <w15:docId w15:val="{D5C48E03-3037-4413-8E38-671AAB435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de-CH" w:eastAsia="en-US" w:bidi="ar-SA"/>
      </w:rPr>
    </w:rPrDefault>
    <w:pPrDefault>
      <w:pPr>
        <w:spacing w:line="270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uiPriority="35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iPriority="99" w:unhideWhenUsed="1"/>
  </w:latentStyles>
  <w:style w:type="paragraph" w:default="1" w:styleId="Standard">
    <w:name w:val="Normal"/>
    <w:qFormat/>
    <w:rsid w:val="00D06CAE"/>
    <w:rPr>
      <w:rFonts w:ascii="Univers LT Std 45 Light" w:hAnsi="Univers LT Std 45 Light"/>
      <w:spacing w:val="4"/>
      <w:sz w:val="22"/>
      <w:szCs w:val="20"/>
    </w:rPr>
  </w:style>
  <w:style w:type="paragraph" w:styleId="berschrift1">
    <w:name w:val="heading 1"/>
    <w:aliases w:val="Titelhierarchie 1 (ohne Nummerierung)"/>
    <w:basedOn w:val="Standard"/>
    <w:next w:val="Standard"/>
    <w:link w:val="berschrift1Zchn"/>
    <w:uiPriority w:val="9"/>
    <w:qFormat/>
    <w:rsid w:val="002E6AF6"/>
    <w:pPr>
      <w:keepNext/>
      <w:keepLines/>
      <w:spacing w:before="300" w:after="120"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aliases w:val="Titelhierarchie 2 (ohne Nummerierung)"/>
    <w:basedOn w:val="Standard"/>
    <w:next w:val="Standard"/>
    <w:link w:val="berschrift2Zchn"/>
    <w:uiPriority w:val="9"/>
    <w:qFormat/>
    <w:rsid w:val="002E6AF6"/>
    <w:pPr>
      <w:keepNext/>
      <w:keepLines/>
      <w:spacing w:before="300" w:after="12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aliases w:val="Titelhierarchie 3 (ohne Nummerierung)"/>
    <w:basedOn w:val="Standard"/>
    <w:next w:val="Standard"/>
    <w:link w:val="berschrift3Zchn"/>
    <w:uiPriority w:val="9"/>
    <w:qFormat/>
    <w:rsid w:val="001249D5"/>
    <w:pPr>
      <w:keepNext/>
      <w:keepLines/>
      <w:spacing w:before="30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2B551B"/>
    <w:pPr>
      <w:keepNext/>
      <w:keepLines/>
      <w:spacing w:before="120"/>
      <w:outlineLvl w:val="3"/>
    </w:pPr>
    <w:rPr>
      <w:rFonts w:asciiTheme="majorHAnsi" w:eastAsiaTheme="majorEastAsia" w:hAnsiTheme="majorHAnsi" w:cstheme="majorBidi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84"/>
    <w:semiHidden/>
    <w:rsid w:val="00BE54C6"/>
    <w:pPr>
      <w:tabs>
        <w:tab w:val="center" w:pos="4536"/>
        <w:tab w:val="right" w:pos="9072"/>
      </w:tabs>
      <w:spacing w:line="240" w:lineRule="auto"/>
      <w:ind w:left="2940"/>
      <w:jc w:val="right"/>
    </w:pPr>
  </w:style>
  <w:style w:type="character" w:customStyle="1" w:styleId="KopfzeileZchn">
    <w:name w:val="Kopfzeile Zchn"/>
    <w:basedOn w:val="Absatz-Standardschriftart"/>
    <w:link w:val="Kopfzeile"/>
    <w:uiPriority w:val="84"/>
    <w:semiHidden/>
    <w:rsid w:val="000C34D5"/>
    <w:rPr>
      <w:spacing w:val="4"/>
    </w:rPr>
  </w:style>
  <w:style w:type="paragraph" w:styleId="Fuzeile">
    <w:name w:val="footer"/>
    <w:basedOn w:val="Standard"/>
    <w:link w:val="FuzeileZchn"/>
    <w:uiPriority w:val="99"/>
    <w:rsid w:val="00071780"/>
    <w:pPr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20257"/>
    <w:rPr>
      <w:spacing w:val="4"/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aliases w:val="Titelhierarchie 1 (ohne Nummerierung) Zchn"/>
    <w:basedOn w:val="Absatz-Standardschriftart"/>
    <w:link w:val="berschrift1"/>
    <w:uiPriority w:val="9"/>
    <w:rsid w:val="002E6AF6"/>
    <w:rPr>
      <w:rFonts w:ascii="Univers LT Std 45 Light" w:eastAsiaTheme="majorEastAsia" w:hAnsi="Univers LT Std 45 Light" w:cstheme="majorBidi"/>
      <w:b/>
      <w:bCs/>
      <w:spacing w:val="4"/>
      <w:sz w:val="22"/>
      <w:szCs w:val="28"/>
    </w:rPr>
  </w:style>
  <w:style w:type="character" w:customStyle="1" w:styleId="berschrift2Zchn">
    <w:name w:val="Überschrift 2 Zchn"/>
    <w:aliases w:val="Titelhierarchie 2 (ohne Nummerierung) Zchn"/>
    <w:basedOn w:val="Absatz-Standardschriftart"/>
    <w:link w:val="berschrift2"/>
    <w:uiPriority w:val="9"/>
    <w:rsid w:val="002E6AF6"/>
    <w:rPr>
      <w:rFonts w:ascii="Univers LT Std 45 Light" w:eastAsiaTheme="majorEastAsia" w:hAnsi="Univers LT Std 45 Light" w:cstheme="majorBidi"/>
      <w:b/>
      <w:bCs/>
      <w:spacing w:val="4"/>
      <w:sz w:val="22"/>
      <w:szCs w:val="26"/>
    </w:rPr>
  </w:style>
  <w:style w:type="paragraph" w:styleId="Titel">
    <w:name w:val="Title"/>
    <w:basedOn w:val="Standard"/>
    <w:next w:val="Standard"/>
    <w:link w:val="TitelZchn"/>
    <w:uiPriority w:val="11"/>
    <w:qFormat/>
    <w:rsid w:val="00742577"/>
    <w:pPr>
      <w:spacing w:line="240" w:lineRule="auto"/>
      <w:contextualSpacing/>
    </w:pPr>
    <w:rPr>
      <w:rFonts w:eastAsiaTheme="majorEastAsia" w:cstheme="majorBidi"/>
      <w:b/>
      <w:sz w:val="28"/>
      <w:szCs w:val="28"/>
    </w:rPr>
  </w:style>
  <w:style w:type="character" w:customStyle="1" w:styleId="TitelZchn">
    <w:name w:val="Titel Zchn"/>
    <w:basedOn w:val="Absatz-Standardschriftart"/>
    <w:link w:val="Titel"/>
    <w:uiPriority w:val="11"/>
    <w:rsid w:val="00742577"/>
    <w:rPr>
      <w:rFonts w:ascii="Univers LT Std 45 Light" w:eastAsiaTheme="majorEastAsia" w:hAnsi="Univers LT Std 45 Light" w:cstheme="majorBidi"/>
      <w:b/>
      <w:spacing w:val="4"/>
      <w:sz w:val="28"/>
      <w:szCs w:val="28"/>
    </w:rPr>
  </w:style>
  <w:style w:type="paragraph" w:customStyle="1" w:styleId="Brieftitel">
    <w:name w:val="Brieftitel"/>
    <w:basedOn w:val="Standard"/>
    <w:link w:val="BrieftitelZchn"/>
    <w:uiPriority w:val="14"/>
    <w:rsid w:val="005A2533"/>
    <w:pPr>
      <w:spacing w:after="520" w:line="340" w:lineRule="atLeast"/>
      <w:contextualSpacing/>
    </w:pPr>
    <w:rPr>
      <w:rFonts w:asciiTheme="majorHAnsi" w:hAnsiTheme="majorHAnsi"/>
      <w:b/>
      <w:sz w:val="24"/>
    </w:rPr>
  </w:style>
  <w:style w:type="character" w:customStyle="1" w:styleId="BrieftitelZchn">
    <w:name w:val="Brieftitel Zchn"/>
    <w:basedOn w:val="Absatz-Standardschriftart"/>
    <w:link w:val="Brieftitel"/>
    <w:uiPriority w:val="14"/>
    <w:rsid w:val="005A2533"/>
    <w:rPr>
      <w:rFonts w:asciiTheme="majorHAnsi" w:hAnsiTheme="majorHAnsi"/>
      <w:b/>
      <w:spacing w:val="4"/>
      <w:sz w:val="24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KlassischeTabelle">
    <w:name w:val="Klassische Tabelle"/>
    <w:basedOn w:val="NormaleTabelle"/>
    <w:next w:val="Tabellenraster"/>
    <w:uiPriority w:val="59"/>
    <w:rsid w:val="00AC0A75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erschrift3Zchn">
    <w:name w:val="Überschrift 3 Zchn"/>
    <w:aliases w:val="Titelhierarchie 3 (ohne Nummerierung) Zchn"/>
    <w:basedOn w:val="Absatz-Standardschriftart"/>
    <w:link w:val="berschrift3"/>
    <w:uiPriority w:val="9"/>
    <w:rsid w:val="001249D5"/>
    <w:rPr>
      <w:rFonts w:ascii="Univers LT Std 45 Light" w:eastAsiaTheme="majorEastAsia" w:hAnsi="Univers LT Std 45 Light" w:cstheme="majorBidi"/>
      <w:b/>
      <w:spacing w:val="4"/>
      <w:sz w:val="22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20257"/>
    <w:rPr>
      <w:rFonts w:asciiTheme="majorHAnsi" w:eastAsiaTheme="majorEastAsia" w:hAnsiTheme="majorHAnsi" w:cstheme="majorBidi"/>
      <w:spacing w:val="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20257"/>
    <w:rPr>
      <w:rFonts w:asciiTheme="majorHAnsi" w:eastAsiaTheme="majorEastAsia" w:hAnsiTheme="majorHAnsi" w:cstheme="majorBidi"/>
      <w:spacing w:val="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6"/>
    <w:qFormat/>
    <w:rsid w:val="00341FE6"/>
    <w:pPr>
      <w:numPr>
        <w:numId w:val="40"/>
      </w:numPr>
      <w:ind w:left="284" w:hanging="284"/>
    </w:pPr>
    <w:rPr>
      <w:szCs w:val="22"/>
    </w:rPr>
  </w:style>
  <w:style w:type="paragraph" w:customStyle="1" w:styleId="Traktandum-Text">
    <w:name w:val="Traktandum-Text"/>
    <w:basedOn w:val="Aufzhlung1"/>
    <w:uiPriority w:val="18"/>
    <w:semiHidden/>
    <w:rsid w:val="00E269E1"/>
    <w:pPr>
      <w:tabs>
        <w:tab w:val="left" w:pos="7938"/>
      </w:tabs>
      <w:ind w:right="848" w:firstLine="0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</w:rPr>
  </w:style>
  <w:style w:type="character" w:styleId="BesuchterLink">
    <w:name w:val="FollowedHyperlink"/>
    <w:basedOn w:val="Hyperlink"/>
    <w:uiPriority w:val="96"/>
    <w:semiHidden/>
    <w:rsid w:val="007E0460"/>
    <w:rPr>
      <w:color w:val="auto"/>
      <w:u w:val="single"/>
    </w:rPr>
  </w:style>
  <w:style w:type="paragraph" w:styleId="Untertitel">
    <w:name w:val="Subtitle"/>
    <w:aliases w:val="Untertitel 1"/>
    <w:basedOn w:val="Titel"/>
    <w:next w:val="Standard"/>
    <w:link w:val="UntertitelZchn"/>
    <w:uiPriority w:val="12"/>
    <w:rsid w:val="00742577"/>
    <w:rPr>
      <w:sz w:val="24"/>
    </w:rPr>
  </w:style>
  <w:style w:type="character" w:customStyle="1" w:styleId="UntertitelZchn">
    <w:name w:val="Untertitel Zchn"/>
    <w:aliases w:val="Untertitel 1 Zchn"/>
    <w:basedOn w:val="Absatz-Standardschriftart"/>
    <w:link w:val="Untertitel"/>
    <w:uiPriority w:val="12"/>
    <w:rsid w:val="00742577"/>
    <w:rPr>
      <w:rFonts w:ascii="Univers LT Std 45 Light" w:eastAsiaTheme="majorEastAsia" w:hAnsi="Univers LT Std 45 Light" w:cstheme="majorBidi"/>
      <w:b/>
      <w:spacing w:val="4"/>
      <w:sz w:val="24"/>
      <w:szCs w:val="28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620257"/>
    <w:rPr>
      <w:spacing w:val="4"/>
    </w:rPr>
  </w:style>
  <w:style w:type="paragraph" w:styleId="Funotentext">
    <w:name w:val="footnote text"/>
    <w:basedOn w:val="Standard"/>
    <w:link w:val="FunotentextZchn"/>
    <w:uiPriority w:val="79"/>
    <w:semiHidden/>
    <w:rsid w:val="00494FD7"/>
    <w:pPr>
      <w:spacing w:line="240" w:lineRule="auto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620257"/>
    <w:rPr>
      <w:spacing w:val="4"/>
      <w:sz w:val="16"/>
    </w:rPr>
  </w:style>
  <w:style w:type="character" w:styleId="Funotenzeichen">
    <w:name w:val="footnote reference"/>
    <w:basedOn w:val="Absatz-Standardschriftart"/>
    <w:uiPriority w:val="7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AC0A75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6"/>
    <w:qFormat/>
    <w:rsid w:val="00341FE6"/>
    <w:pPr>
      <w:numPr>
        <w:ilvl w:val="1"/>
        <w:numId w:val="41"/>
      </w:numPr>
      <w:ind w:left="567" w:hanging="283"/>
    </w:pPr>
  </w:style>
  <w:style w:type="paragraph" w:customStyle="1" w:styleId="Aufzhlung3">
    <w:name w:val="Aufzählung 3"/>
    <w:basedOn w:val="Aufzhlung1"/>
    <w:uiPriority w:val="6"/>
    <w:semiHidden/>
    <w:rsid w:val="004C3880"/>
    <w:pPr>
      <w:numPr>
        <w:ilvl w:val="2"/>
      </w:numPr>
      <w:ind w:left="284" w:hanging="284"/>
    </w:pPr>
  </w:style>
  <w:style w:type="paragraph" w:styleId="Beschriftung">
    <w:name w:val="caption"/>
    <w:basedOn w:val="Standard"/>
    <w:next w:val="Standard"/>
    <w:uiPriority w:val="35"/>
    <w:semiHidden/>
    <w:rsid w:val="002F68A2"/>
    <w:pPr>
      <w:spacing w:before="120" w:after="240" w:line="240" w:lineRule="auto"/>
    </w:pPr>
    <w:rPr>
      <w:b/>
      <w:iCs/>
    </w:rPr>
  </w:style>
  <w:style w:type="paragraph" w:styleId="Inhaltsverzeichnisberschrift">
    <w:name w:val="TOC Heading"/>
    <w:basedOn w:val="berschrift1"/>
    <w:next w:val="Standard"/>
    <w:uiPriority w:val="39"/>
    <w:qFormat/>
    <w:rsid w:val="001249D5"/>
    <w:pPr>
      <w:spacing w:before="240"/>
      <w:outlineLvl w:val="9"/>
    </w:pPr>
    <w:rPr>
      <w:bCs w:val="0"/>
      <w:szCs w:val="22"/>
      <w:lang w:val="de-DE"/>
    </w:rPr>
  </w:style>
  <w:style w:type="paragraph" w:styleId="Sprechblasentext">
    <w:name w:val="Balloon Text"/>
    <w:basedOn w:val="Standard"/>
    <w:link w:val="SprechblasentextZchn"/>
    <w:uiPriority w:val="79"/>
    <w:semiHidden/>
    <w:unhideWhenUsed/>
    <w:rsid w:val="00870017"/>
    <w:pPr>
      <w:spacing w:line="240" w:lineRule="auto"/>
    </w:pPr>
    <w:rPr>
      <w:rFonts w:ascii="Segoe UI" w:hAnsi="Segoe UI" w:cs="Segoe UI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7"/>
    <w:semiHidden/>
    <w:rsid w:val="00E8428A"/>
    <w:pPr>
      <w:jc w:val="right"/>
    </w:pPr>
  </w:style>
  <w:style w:type="paragraph" w:customStyle="1" w:styleId="Titelhierarchie1nummeriert">
    <w:name w:val="Titelhierarchie 1 (nummeriert)"/>
    <w:basedOn w:val="berschrift1"/>
    <w:next w:val="Standard"/>
    <w:uiPriority w:val="10"/>
    <w:qFormat/>
    <w:rsid w:val="002E6AF6"/>
    <w:pPr>
      <w:numPr>
        <w:numId w:val="31"/>
      </w:numPr>
    </w:pPr>
  </w:style>
  <w:style w:type="paragraph" w:customStyle="1" w:styleId="Titelhierarchie2nummeriert">
    <w:name w:val="Titelhierarchie 2 (nummeriert)"/>
    <w:basedOn w:val="berschrift2"/>
    <w:next w:val="Standard"/>
    <w:uiPriority w:val="10"/>
    <w:qFormat/>
    <w:rsid w:val="002E6AF6"/>
    <w:pPr>
      <w:numPr>
        <w:ilvl w:val="1"/>
        <w:numId w:val="31"/>
      </w:numPr>
    </w:pPr>
    <w:rPr>
      <w:szCs w:val="22"/>
    </w:rPr>
  </w:style>
  <w:style w:type="paragraph" w:customStyle="1" w:styleId="Titelhierarchie3nummeriert">
    <w:name w:val="Titelhierarchie 3 (nummeriert)"/>
    <w:basedOn w:val="berschrift3"/>
    <w:next w:val="Standard"/>
    <w:uiPriority w:val="10"/>
    <w:qFormat/>
    <w:rsid w:val="0028204D"/>
    <w:pPr>
      <w:numPr>
        <w:ilvl w:val="2"/>
        <w:numId w:val="31"/>
      </w:numPr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rsid w:val="007A1F02"/>
    <w:pPr>
      <w:ind w:left="851" w:hanging="851"/>
    </w:pPr>
  </w:style>
  <w:style w:type="paragraph" w:styleId="Verzeichnis1">
    <w:name w:val="toc 1"/>
    <w:basedOn w:val="Standard"/>
    <w:next w:val="Standard"/>
    <w:autoRedefine/>
    <w:uiPriority w:val="39"/>
    <w:rsid w:val="009C281E"/>
    <w:pPr>
      <w:tabs>
        <w:tab w:val="right" w:pos="8931"/>
      </w:tabs>
      <w:spacing w:before="120"/>
      <w:ind w:left="851" w:hanging="851"/>
    </w:pPr>
    <w:rPr>
      <w:b/>
      <w:bCs/>
      <w:noProof/>
    </w:rPr>
  </w:style>
  <w:style w:type="paragraph" w:styleId="Verzeichnis2">
    <w:name w:val="toc 2"/>
    <w:basedOn w:val="Standard"/>
    <w:next w:val="Standard"/>
    <w:autoRedefine/>
    <w:uiPriority w:val="39"/>
    <w:rsid w:val="009C281E"/>
    <w:pPr>
      <w:tabs>
        <w:tab w:val="right" w:pos="8931"/>
      </w:tabs>
      <w:ind w:left="851" w:hanging="851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9C281E"/>
    <w:pPr>
      <w:tabs>
        <w:tab w:val="right" w:pos="8931"/>
      </w:tabs>
      <w:ind w:left="851" w:hanging="851"/>
    </w:pPr>
    <w:rPr>
      <w:noProof/>
    </w:rPr>
  </w:style>
  <w:style w:type="paragraph" w:styleId="StandardWeb">
    <w:name w:val="Normal (Web)"/>
    <w:basedOn w:val="Standard"/>
    <w:uiPriority w:val="7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99"/>
    <w:rsid w:val="00AA56A1"/>
    <w:pPr>
      <w:tabs>
        <w:tab w:val="right" w:pos="8931"/>
      </w:tabs>
    </w:pPr>
    <w:rPr>
      <w:noProof/>
    </w:rPr>
  </w:style>
  <w:style w:type="paragraph" w:customStyle="1" w:styleId="Absenderzeile">
    <w:name w:val="Absenderzeile"/>
    <w:basedOn w:val="Standard"/>
    <w:uiPriority w:val="16"/>
    <w:semiHidden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7"/>
    <w:qFormat/>
    <w:rsid w:val="007A1F02"/>
    <w:pPr>
      <w:numPr>
        <w:ilvl w:val="5"/>
        <w:numId w:val="31"/>
      </w:numPr>
    </w:pPr>
  </w:style>
  <w:style w:type="paragraph" w:customStyle="1" w:styleId="Nummerierung2">
    <w:name w:val="Nummerierung 2"/>
    <w:basedOn w:val="Nummerierung1"/>
    <w:uiPriority w:val="7"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8"/>
    <w:qFormat/>
    <w:rsid w:val="007A1F02"/>
    <w:pPr>
      <w:numPr>
        <w:ilvl w:val="8"/>
        <w:numId w:val="31"/>
      </w:numPr>
    </w:pPr>
  </w:style>
  <w:style w:type="paragraph" w:customStyle="1" w:styleId="Nummerierung3">
    <w:name w:val="Nummerierung 3"/>
    <w:basedOn w:val="Nummerierung2"/>
    <w:uiPriority w:val="7"/>
    <w:semiHidden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7A1F02"/>
    <w:pPr>
      <w:numPr>
        <w:ilvl w:val="4"/>
        <w:numId w:val="31"/>
      </w:numPr>
    </w:pPr>
  </w:style>
  <w:style w:type="paragraph" w:customStyle="1" w:styleId="Dokumentbezeichnung">
    <w:name w:val="Dokumentbezeichnung"/>
    <w:basedOn w:val="berschrift1"/>
    <w:next w:val="Standard"/>
    <w:uiPriority w:val="98"/>
    <w:semiHidden/>
    <w:rsid w:val="00283995"/>
    <w:pPr>
      <w:pageBreakBefore/>
      <w:numPr>
        <w:numId w:val="28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semiHidden/>
    <w:rsid w:val="00C30C28"/>
    <w:rPr>
      <w:color w:val="B9B9B9" w:themeColor="background2"/>
    </w:rPr>
  </w:style>
  <w:style w:type="paragraph" w:customStyle="1" w:styleId="ErstelltdurchVorlagenbauerchfrWengerBetriebsAG">
    <w:name w:val="Erstellt durch Vorlagenbauer.ch für Wenger Betriebs AG"/>
    <w:basedOn w:val="Standard"/>
    <w:next w:val="Standard"/>
    <w:semiHidden/>
    <w:rsid w:val="00BB0EB7"/>
    <w:pPr>
      <w:shd w:val="clear" w:color="auto" w:fill="FFFFFF" w:themeFill="background1"/>
    </w:pPr>
  </w:style>
  <w:style w:type="paragraph" w:customStyle="1" w:styleId="Tabellenfolgezeile">
    <w:name w:val="Tabellenfolgezeile"/>
    <w:basedOn w:val="Standard"/>
    <w:next w:val="Standard"/>
    <w:uiPriority w:val="90"/>
    <w:semiHidden/>
    <w:qFormat/>
    <w:rsid w:val="0016774B"/>
    <w:pPr>
      <w:spacing w:line="20" w:lineRule="exact"/>
    </w:pPr>
    <w:rPr>
      <w:sz w:val="2"/>
      <w:szCs w:val="2"/>
    </w:rPr>
  </w:style>
  <w:style w:type="paragraph" w:styleId="Verzeichnis4">
    <w:name w:val="toc 4"/>
    <w:basedOn w:val="Standard"/>
    <w:next w:val="Standard"/>
    <w:autoRedefine/>
    <w:uiPriority w:val="39"/>
    <w:rsid w:val="009C281E"/>
    <w:pPr>
      <w:tabs>
        <w:tab w:val="right" w:pos="8931"/>
      </w:tabs>
      <w:ind w:left="851" w:hanging="851"/>
    </w:pPr>
    <w:rPr>
      <w:noProof/>
    </w:rPr>
  </w:style>
  <w:style w:type="paragraph" w:styleId="Verzeichnis5">
    <w:name w:val="toc 5"/>
    <w:basedOn w:val="Standard"/>
    <w:next w:val="Standard"/>
    <w:autoRedefine/>
    <w:uiPriority w:val="39"/>
    <w:semiHidden/>
    <w:rsid w:val="00DA5FDE"/>
    <w:pPr>
      <w:tabs>
        <w:tab w:val="right" w:leader="dot" w:pos="8364"/>
      </w:tabs>
      <w:ind w:left="993" w:hanging="993"/>
    </w:pPr>
  </w:style>
  <w:style w:type="paragraph" w:styleId="Literaturverzeichnis">
    <w:name w:val="Bibliography"/>
    <w:basedOn w:val="Standard"/>
    <w:next w:val="Standard"/>
    <w:uiPriority w:val="37"/>
    <w:semiHidden/>
    <w:rsid w:val="00E02496"/>
  </w:style>
  <w:style w:type="paragraph" w:styleId="Index1">
    <w:name w:val="index 1"/>
    <w:basedOn w:val="Standard"/>
    <w:next w:val="Standard"/>
    <w:autoRedefine/>
    <w:uiPriority w:val="99"/>
    <w:semiHidden/>
    <w:unhideWhenUsed/>
    <w:rsid w:val="00C20DEA"/>
    <w:pPr>
      <w:spacing w:line="240" w:lineRule="auto"/>
      <w:ind w:left="200" w:hanging="200"/>
    </w:pPr>
  </w:style>
  <w:style w:type="numbering" w:customStyle="1" w:styleId="Nummerierteberschriften">
    <w:name w:val="Nummerierte Überschriften"/>
    <w:uiPriority w:val="99"/>
    <w:rsid w:val="007A1F02"/>
    <w:pPr>
      <w:numPr>
        <w:numId w:val="31"/>
      </w:numPr>
    </w:pPr>
  </w:style>
  <w:style w:type="numbering" w:customStyle="1" w:styleId="Aufzhlungen">
    <w:name w:val="Aufzählungen"/>
    <w:uiPriority w:val="99"/>
    <w:rsid w:val="005775C7"/>
    <w:pPr>
      <w:numPr>
        <w:numId w:val="33"/>
      </w:numPr>
    </w:pPr>
  </w:style>
  <w:style w:type="character" w:styleId="Kommentarzeichen">
    <w:name w:val="annotation reference"/>
    <w:basedOn w:val="Absatz-Standardschriftart"/>
    <w:uiPriority w:val="79"/>
    <w:semiHidden/>
    <w:unhideWhenUsed/>
    <w:rsid w:val="00A13D0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79"/>
    <w:semiHidden/>
    <w:unhideWhenUsed/>
    <w:rsid w:val="00A13D04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79"/>
    <w:semiHidden/>
    <w:rsid w:val="00A13D04"/>
    <w:rPr>
      <w:rFonts w:ascii="Century Gothic" w:hAnsi="Century Gothic"/>
      <w:spacing w:val="4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79"/>
    <w:semiHidden/>
    <w:unhideWhenUsed/>
    <w:rsid w:val="00A13D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79"/>
    <w:semiHidden/>
    <w:rsid w:val="00A13D04"/>
    <w:rPr>
      <w:rFonts w:ascii="Century Gothic" w:hAnsi="Century Gothic"/>
      <w:b/>
      <w:bCs/>
      <w:spacing w:val="4"/>
      <w:sz w:val="20"/>
      <w:szCs w:val="20"/>
    </w:rPr>
  </w:style>
  <w:style w:type="paragraph" w:customStyle="1" w:styleId="Untertitel2">
    <w:name w:val="Untertitel 2"/>
    <w:basedOn w:val="Standard"/>
    <w:qFormat/>
    <w:rsid w:val="00742577"/>
    <w:rPr>
      <w:sz w:val="24"/>
      <w:szCs w:val="22"/>
    </w:rPr>
  </w:style>
  <w:style w:type="paragraph" w:customStyle="1" w:styleId="Titelhierarchie4nummeriert">
    <w:name w:val="Titelhierarchie 4 (nummeriert)"/>
    <w:basedOn w:val="berschrift4"/>
    <w:qFormat/>
    <w:rsid w:val="00581F29"/>
    <w:pPr>
      <w:numPr>
        <w:ilvl w:val="3"/>
        <w:numId w:val="31"/>
      </w:numPr>
      <w:spacing w:before="300" w:after="120"/>
    </w:pPr>
    <w:rPr>
      <w:rFonts w:ascii="Univers LT Std 45 Light" w:hAnsi="Univers LT Std 45 Light"/>
      <w:b/>
    </w:rPr>
  </w:style>
  <w:style w:type="paragraph" w:customStyle="1" w:styleId="Titelgross">
    <w:name w:val="Titel gross"/>
    <w:basedOn w:val="Titel"/>
    <w:qFormat/>
    <w:rsid w:val="00972296"/>
    <w:pPr>
      <w:spacing w:after="6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Schaermehof\Restaurant\Blanko_A4_Hoch_Restaurant_Scharemehof.dotx" TargetMode="External"/></Relationships>
</file>

<file path=word/theme/theme1.xml><?xml version="1.0" encoding="utf-8"?>
<a:theme xmlns:a="http://schemas.openxmlformats.org/drawingml/2006/main" name="Larissa-Design">
  <a:themeElements>
    <a:clrScheme name="Benutzerdefiniert 10">
      <a:dk1>
        <a:sysClr val="windowText" lastClr="000000"/>
      </a:dk1>
      <a:lt1>
        <a:sysClr val="window" lastClr="FFFFFF"/>
      </a:lt1>
      <a:dk2>
        <a:srgbClr val="4B4B4B"/>
      </a:dk2>
      <a:lt2>
        <a:srgbClr val="B9B9B9"/>
      </a:lt2>
      <a:accent1>
        <a:srgbClr val="93BE1E"/>
      </a:accent1>
      <a:accent2>
        <a:srgbClr val="D3E2A4"/>
      </a:accent2>
      <a:accent3>
        <a:srgbClr val="30881F"/>
      </a:accent3>
      <a:accent4>
        <a:srgbClr val="009AB4"/>
      </a:accent4>
      <a:accent5>
        <a:srgbClr val="8A003C"/>
      </a:accent5>
      <a:accent6>
        <a:srgbClr val="ED5700"/>
      </a:accent6>
      <a:hlink>
        <a:srgbClr val="93BE1E"/>
      </a:hlink>
      <a:folHlink>
        <a:srgbClr val="000000"/>
      </a:folHlink>
    </a:clrScheme>
    <a:fontScheme name="Wenger Betriebs AG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D7166B01A98C479BC00405639309A9" ma:contentTypeVersion="2" ma:contentTypeDescription="Ein neues Dokument erstellen." ma:contentTypeScope="" ma:versionID="ef9367e6fc7e697866d839a57f3c9271">
  <xsd:schema xmlns:xsd="http://www.w3.org/2001/XMLSchema" xmlns:xs="http://www.w3.org/2001/XMLSchema" xmlns:p="http://schemas.microsoft.com/office/2006/metadata/properties" xmlns:ns2="fbba6d29-f773-403f-9d08-ec89d8b0bbed" targetNamespace="http://schemas.microsoft.com/office/2006/metadata/properties" ma:root="true" ma:fieldsID="f28d85979ede2fd00b1135444becd9e3" ns2:_="">
    <xsd:import namespace="fbba6d29-f773-403f-9d08-ec89d8b0bbed"/>
    <xsd:element name="properties">
      <xsd:complexType>
        <xsd:sequence>
          <xsd:element name="documentManagement">
            <xsd:complexType>
              <xsd:all>
                <xsd:element ref="ns2:j1uf" minOccurs="0"/>
                <xsd:element ref="ns2:Rubri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a6d29-f773-403f-9d08-ec89d8b0bbed" elementFormDefault="qualified">
    <xsd:import namespace="http://schemas.microsoft.com/office/2006/documentManagement/types"/>
    <xsd:import namespace="http://schemas.microsoft.com/office/infopath/2007/PartnerControls"/>
    <xsd:element name="j1uf" ma:index="8" nillable="true" ma:displayName="Beschreibung" ma:internalName="j1uf">
      <xsd:simpleType>
        <xsd:restriction base="dms:Text"/>
      </xsd:simpleType>
    </xsd:element>
    <xsd:element name="Rubrik" ma:index="9" nillable="true" ma:displayName="Rubrik" ma:default="Webseite" ma:format="Dropdown" ma:internalName="Rubrik">
      <xsd:simpleType>
        <xsd:restriction base="dms:Choice">
          <xsd:enumeration value="Rebranding Bethesda"/>
          <xsd:enumeration value="Anleitungen_Vorgaben"/>
          <xsd:enumeration value="Webseite"/>
          <xsd:enumeration value="Vorlagen"/>
          <xsd:enumeration value="Unternehmensprofil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1uf xmlns="fbba6d29-f773-403f-9d08-ec89d8b0bbed">Anleitung zur Verwendung von Vorlagendokumenten</j1uf>
    <Rubrik xmlns="fbba6d29-f773-403f-9d08-ec89d8b0bbed">Vorlagen</Rubrik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CB8E88-7F3A-4ABC-92E0-2F5F615A3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ba6d29-f773-403f-9d08-ec89d8b0bb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03545E-5697-4E9D-87D6-ADFEF56E30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00BED3-F54C-414D-A2A4-3CB9371644D5}">
  <ds:schemaRefs>
    <ds:schemaRef ds:uri="http://purl.org/dc/dcmitype/"/>
    <ds:schemaRef ds:uri="http://www.w3.org/XML/1998/namespace"/>
    <ds:schemaRef ds:uri="fbba6d29-f773-403f-9d08-ec89d8b0bbed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Blanko_A4_Hoch_Restaurant_Scharemehof</Template>
  <TotalTime>0</TotalTime>
  <Pages>1</Pages>
  <Words>61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Wenger Betriebe Kontrolldokument Wordvorlagen</vt:lpstr>
    </vt:vector>
  </TitlesOfParts>
  <Company>Wenger Betriebs AG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Wenger Betriebe Kontrolldokument Wordvorlagen</dc:title>
  <dc:subject/>
  <dc:creator>Walser Judith</dc:creator>
  <cp:keywords/>
  <dc:description/>
  <cp:lastModifiedBy>Mosimann Cécile</cp:lastModifiedBy>
  <cp:revision>2</cp:revision>
  <cp:lastPrinted>2026-03-19T17:03:00Z</cp:lastPrinted>
  <dcterms:created xsi:type="dcterms:W3CDTF">2026-03-19T17:09:00Z</dcterms:created>
  <dcterms:modified xsi:type="dcterms:W3CDTF">2026-03-19T17:09:00Z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0x010100F1D7166B01A98C479BC00405639309A9</vt:lpwstr>
  </property>
  <property fmtid="{D5CDD505-2E9C-101B-9397-08002B2CF9AE}" pid="3" name="MediaServiceImageTags">
    <vt:lpwstr/>
  </property>
</Properties>
</file>